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b1c" w14:textId="70c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Александровка ауылдық округінде орналасқан Жаңа - ауыл ауылында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Александровка ауылдық округі әкімінің 2021 жылғы 11 маусымдағы № 4-p шешімі. Қазақстан Республикасының Әділет министрлігінде 2021 жылғы 14 маусымда № 23007 болып тіркелді. Күші жойылды - Павлодар облысы Шарбақты ауданы Александровка ауылдық округі әкімінің 2021 жылғы 14 қыркүйектегі № 8-р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ауданы Александровка ауылдық округі әкімінің 14.09.2021 № 8-р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Шарбақты аудандық аумақтық инспекциясының бас мемлекеттік ветеринариялық-санитариялық инспекторының 2021 жылғы 12 мамырдағы № 2-19/147 ұсынысы негізінде, Александровка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ауруының анықталуына байланысты Шарбақты ауданы Александровка ауылдық округінде орналасқан Жаңа - ауыл ауылында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Шарбақты аудандық аумақтық инспекциясы" мемлекеттік мекемесі (келісім бойынша) осы шешімнен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Александровка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