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f57d" w14:textId="0eff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24 желтоқсандағы "2021 – 2023 жылдарға арналған Шарбақты аудандық бюджеті туралы" № 284/84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14 мамырдағы № 26/7 шешімі. Павлодар облысының Әділет департаментінде 2021 жылғы 25 мамырда № 7290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2020 жылғы 24 желтоқсандағы "2021 - 2023 жылдарға арналған Шарбақты аудандық бюджеті туралы" № 284/84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Шарбақты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6039978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5279371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7018160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- 1042513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1042513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2021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19600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79596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30100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24600 мың теңге – елді мекендерді сумен қамтамасыз ету үшін.";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қызметшілер болып табылатын және ауылдық елдi мекендерде жұмыс iстейтiн, әлеуметтiк қамсыздандыру, мәдениет, спорт,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