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6474" w14:textId="5ae6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Григорьевка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Григорьевка ауылдық округі әкімінің 2021 жылғы 8 шілдедегі № 1-03-4 шешімі. Қазақстан Республикасының Әділет министрлігінде 2021 жылғы 9 шілдеде № 23442 болып тіркелді. Күші жойылды – Павлодар облысы Павлодар ауданы Григорьевка ауылдық округі әкімінің 2021 жылғы 26 қазандағы № 1-03-5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ауданы Григорьевка ауылдық округі әкімінің 26.10.2021 № 1-03-5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Павлодар ауданының бас мемлекеттік ветеринариялық-санитариялық инспекторының 2021 жылғы 15 маусымдағы № 2-36/203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Григорьевка ауылдық округінің аумағында орналасқан "Эльдар" қарапайым серіктестік түрінде жүргізілетін фермерлік шаруашылығына, жер учаскесінің кадастрлық нөмірі: 14-211-053-005,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Григорьевка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