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ca87" w14:textId="569c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Чернорецк ауылдық округі әкімінің 2021 жылғы 2 ақпандағы № 1-03-1 шешімі. Павлодар облысының Әділет департаментінде 2021 жылғы 15 ақпанда № 7212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6) тармақшасына сәйкес, Чернорецк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ауданы Чернорецк ауылдық округінің Чернорецк ауылының аумағында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Чернорецк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321"/>
        <w:gridCol w:w="2424"/>
        <w:gridCol w:w="4803"/>
        <w:gridCol w:w="1206"/>
        <w:gridCol w:w="18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Нысалы мақсаты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"ҚазТрансОйл" акционерлік қоғамы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0,0950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катодты қорғаныс станциясының 0,4 киловольт - кабель желісін жүргізу мен пайдалану үшін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ауданы, Чернорецк ауылдық округі, Чернорецк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