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a05" w14:textId="66d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23 желтоқсандағы "2021 - 2023 жылдарға арналған Павлодар аудандық бюджеті туралы" № 78/363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15 қыркүйектегі № 11/52 шешімі. Қазақстан Республикасының Әділет министрлігінде 2021 жылғы 20 қыркүйекте № 24452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"2021 - 2023 жылдарға арналған Павлодар аудандық бюджет туралы" 2020 жылғы 23 желтоқсандағы № 78/363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Павлодар аудандық бюджеті тиісінше 1, 2 және 3-қосымшаларына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9 485 653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8 450 911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9 565 893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145 390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225 630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3 200 мың теңге – Черноярка ауылдық округінде "Open spase" форматындағы "ашық әкімшілікті"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36 221 мың теңге – тұрғын үй-коммуналдық шаруашылық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13 684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20 437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364 511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