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3905" w14:textId="ee53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Павлодар аудандық мәслихатының 2021 жылғы 12 ақпандағы № 2/16 шешімі. Павлодар облысының Әділет департаментінде 2021 жылғы 19 ақпанда № 7214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жүз айлық есептік көрсеткішке тең сомада көтерме жәрдемақы көрсетілсін.</w:t>
      </w:r>
    </w:p>
    <w:bookmarkEnd w:id="1"/>
    <w:bookmarkStart w:name="z3" w:id="2"/>
    <w:p>
      <w:pPr>
        <w:spacing w:after="0"/>
        <w:ind w:left="0"/>
        <w:jc w:val="both"/>
      </w:pPr>
      <w:r>
        <w:rPr>
          <w:rFonts w:ascii="Times New Roman"/>
          <w:b w:val="false"/>
          <w:i w:val="false"/>
          <w:color w:val="000000"/>
          <w:sz w:val="28"/>
        </w:rPr>
        <w:t>
      2.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тұрғын үй сатып алу немесе салу үшін бір мың бес жүз айлық есептік көрсеткіштен аспайтын сомада бюджеттік кредит көрсетілсін.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Баткеев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