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63f49" w14:textId="2463f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Май аудандық мәслихатының 2021 жылғы 24 желтоқсандағы "2022 - 2024 жылдарға арналған Май аудандық бюджеті туралы" № 2/11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Май аудандық мәслихатының 2021 жылғы 24 желтоқсандағы № 2/11 шешімі. Қазақстан Республикасының Әділет министрлігінде 2021 жылғы 24 желтоқсанда № 26015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01.01.2022 бастап қолданысқа енгізіледі - осы шешімнің 9-тармағымен.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1)-тармақшасына, Қазақстан Республикасының "Агроөнеркәсіптік кешенді және ауылдық аумақтарды дамытуды мемлекеттік реттеу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18-бабы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 сәйкес, Май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2022-2024 жылдарға арналған Май аудандық бюджеті тиісінше 1,2 және 3-қосымшаларына сәйкес, соның ішінде 2022 жылға келесікөлемдерде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6657635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995718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48308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4203мың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5609406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7378294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32089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68918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36829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-752748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752748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Павлодар облысы Май аудандық мәслихатының 29.11.2022 </w:t>
      </w:r>
      <w:r>
        <w:rPr>
          <w:rFonts w:ascii="Times New Roman"/>
          <w:b w:val="false"/>
          <w:i w:val="false"/>
          <w:color w:val="000000"/>
          <w:sz w:val="28"/>
        </w:rPr>
        <w:t>№ 1/21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Ауданның жергілікті атқарушы органының 2022 жылға арналған резерві 4000 мың теңге сомасында бекітілсін.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Павлодар облысы Май аудандық мәслихатының 13.04.2022 </w:t>
      </w:r>
      <w:r>
        <w:rPr>
          <w:rFonts w:ascii="Times New Roman"/>
          <w:b w:val="false"/>
          <w:i w:val="false"/>
          <w:color w:val="000000"/>
          <w:sz w:val="28"/>
        </w:rPr>
        <w:t>№ 3/14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2022 жылға арналған аудандық бюджетте облыстық бюджеттен берілетін субвенция 2821680 мың теңге сомасында ескерілсін.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2022 жылға арналған аудандық бюджетте ауылдық округтердің, Ақжар және Майтүбек ауылдарының бюджеттеріне берілетін субвенциялардың көлемі жалпы 335987 мың теңге сомасында ескерілсін, соның ішінде: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Ақжар ауылы – 26763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Ақшиман ауылдық округі – 28296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Баскөл ауылдық округі – 30491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Қазан ауылдық округі – 29363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Қаратерек ауылдық округі – 30731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Кеңтүбек ауылдық округі – 36831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Көктөбе ауылдық округі – 38850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 ауылдық округі – 30567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Малайсары ауылдық округі – 30261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Майтүбек ауылы – 26192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Саты ауылдық округі – 27642 мың теңге.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2023 жылға арналған аудандық бюджетте ауылдық округтердің, Ақжар және Майтүбек ауылдарының бюджеттеріне берілетін субвенциялардың көлемі жалпы 328410 мың теңге сомасында ескерілсін, соның ішінде: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Ақжар ауылы – 18460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Ақшиман ауылдық округі – 28407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Баскөл ауылдық округі – 30057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Қазан ауылдық округі – 29120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Қаратерек ауылдық округі – 30587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Кеңтүбек ауылдық округі – 30707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Көктөбе ауылдық округі – 48546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 ауылдық округі – 30160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Малайсары ауылдық округі – 30085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Майтүбек ауылы – 24832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Саты ауылдық округі – 27449 мың теңге.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2024 жылға арналған аудандық бюджетте ауылдық округтердің, Ақжар және Майтүбек ауылдарының бюджеттеріне берілетін субвенциялардың көлемі жалпы 334005 мың теңге сомасында ескерілсін, соның ішінде: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Ақжар ауылы – 18709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Ақшиман ауылдық округі – 28193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Баскөл ауылдық округі – 31128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Қазан ауылдық округі – 30340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Қаратерек ауылдық округі – 31232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Кеңтүбек ауылдық округі – 31605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Көктөбе ауылдық округі – 49372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 ауылдық округі – 31310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Малайсары ауылдық округі – 30796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Майтүбек ауылы – 22616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Саты ауылдық округі – 28704 мың теңге.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2022 жылға арналған аудандық бюджетте ауылдық округтердің, Ақжар және Майтүбек ауылдарының бюджеттеріне ағымдағы сипаттағы шығыстарға нысаналы трансферттер 264242 мың теңге сомасында қарастырылғаны ескерілсін.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Павлодар облысы Май аудандық мәслихатының 29.11.2022 </w:t>
      </w:r>
      <w:r>
        <w:rPr>
          <w:rFonts w:ascii="Times New Roman"/>
          <w:b w:val="false"/>
          <w:i w:val="false"/>
          <w:color w:val="000000"/>
          <w:sz w:val="28"/>
        </w:rPr>
        <w:t>№ 1/21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Ауылдық округтердің, Ақжар және Майтүбек ауылдарының бюджеттеріне нысаналы трансферттердің көрсетілген сомасын үлестіру аудан әкімдігінің қаулысы негізінде анықталады.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шешім 2022 жылғы 1 қаңтардан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Май аудандық маслихатының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Арынов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 № 2/11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Май аудандық бюджеті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Павлодар облысы Май аудандық мәслихатының 29.11.2022 </w:t>
      </w:r>
      <w:r>
        <w:rPr>
          <w:rFonts w:ascii="Times New Roman"/>
          <w:b w:val="false"/>
          <w:i w:val="false"/>
          <w:color w:val="ff0000"/>
          <w:sz w:val="28"/>
        </w:rPr>
        <w:t>№ 1/21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6657635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5594391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7378294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-752748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түсiмдерi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720659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Май аудандық бюджеті 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873571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Май аудандық бюджеті 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832803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