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e20d" w14:textId="bade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ауданының аудандық маңызы бар жалпыға ортақ пайдаланылатын автомобиль жолдарының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ауданы әкімдігінің 2021 жылғы 10 қыркүйектегі № 221/9 қаулысы. Қазақстан Республикасының Әділет министрлігінде 2021 жылғы 14 қыркүйекте № 24343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"Автомобиль жолдары туралы" Заңының 6 -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2 -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ауданының аудандық маңызы бар жалпыға ортақ пайдаланылатын автомобиль жолдарының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 бақылау Павлодар облысы Май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"Павлодар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жолаушылар көлігі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автомобиль жолдары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мекемесі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ауданының аудандық маңызы бар жалпыға ортақ пайдаланылатын автомобиль жолдарының атаулары мен индекстері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4870"/>
        <w:gridCol w:w="3396"/>
        <w:gridCol w:w="3010"/>
      </w:tblGrid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индексі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KS-MS-1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Октябрь - Жаңа Ақшиман аудандық маңызы бар автомобиль жолы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KS-MS-2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Көктөбе-Кеңтүбек аудандық маңызы бар автомобиль жолы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KS-MS-3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ауылының теміржол разъездіне кірме жол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KS-MS-4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 ауылының теміржол разъездіне кірме жол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KS-MS-5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Көктөбе ауылының теміржол станциясына кірме жол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KS-MS-6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Қаратерек-Қылыш аудандық маңызы бар автомобиль жолы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KS-MS-7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Ақшиман-Лекер аудандық маңызы бар автомобиль жолы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