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60fa0" w14:textId="0a60f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аудандық мәслихатының 2020 жылғы 24 желтоқсандағы "2021 - 2023 жылдарға арналған Май аудандық бюджеті туралы" № 1/65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2021 жылғы 8 маусымдағы № 1/5 шешімі. Қазақстан Республикасының Әділет министрлігінде 2021 жылғы 19 маусымда № 23117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Май аудандық мәслихаты ШЕШТІ: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Май аудандық мәслихатының "2021-2023 жылдарға арналған Май аудандық бюджеті туралы" 2020 жылғы 24 желтоқсандағы № 1/65 (Нормативтік құқықтық актілерді мемлекеттік тіркеу тізілімінде № 7115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Май аудандық бюджеті тиісінше 1, 2 және 3-қосымшаларына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4168959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687725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7774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3473460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4262613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39752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73074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33322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-133406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133406 мың теңге.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Ауданның жергілікті атқарушы органының 2021 жылға арналған резерві 4000 мың теңге сомасында бекітілсін.";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2021 жылға арналған аудандық бюджетте ауылдық округтердің, Ақжар және Майтүбек ауылдарының бюджеттеріне ағымдағы сипаттағы шығыстарға нысаналы трансферттер 138274 мың теңге сомасында қарастырылғаны ескерілсін.";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Азаматтық қызметшілер болып табылатын және ауылдық елді мекендерде жұмыс істейтін әлеуметтік қамсыздандыру, мәдениет және спорт, саласындағы мамандарға, сондай-ақ жергілікті бюджеттерден қаржыландырылатын мемлекеттік ұйымдарда жұмыс істейтін аталған мамандарға қызметтің осы түрлерімен қалалық жағдайда айналысатын мамандардың мөлшерлемелерімен салыстырғанда жиырма бес пайызға жоғарылатылған айлықақылар мен тарифтік мөлшерлемелер қарастырылсын.";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Май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Сыздыков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Май аудандық маслихатының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Май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үшін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3446228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түсiмдерi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