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bb72" w14:textId="ab8b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әкімдігінің 2021 жылғы 28 маусымдағы № 1-03/209 қаулысы. Қазақстан Республикасының Әділет министрлігінде 2021 жылғы 7 шілдеде № 23321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529 -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Аққулы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Павлодар облысы Аққулы ауданы әкімдігінің 06.11.2024 </w:t>
      </w:r>
      <w:r>
        <w:rPr>
          <w:rFonts w:ascii="Times New Roman"/>
          <w:b w:val="false"/>
          <w:i w:val="false"/>
          <w:color w:val="000000"/>
          <w:sz w:val="28"/>
        </w:rPr>
        <w:t>№ 1-03/229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ауданының елді мекендерінде салық салу объектісінің орналасуын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Аққулы ауданы әкімі аппаратының басшысы Т. Т. Кобайдаровқа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1-03/209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Аққулы ауданының елді мекендерінде салық салу объектісінің орналасуын ескеретін аймаққа бөлу коэффициенттері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Аққулы ауданы әкімдігінің 06.11.2024 </w:t>
      </w:r>
      <w:r>
        <w:rPr>
          <w:rFonts w:ascii="Times New Roman"/>
          <w:b w:val="false"/>
          <w:i w:val="false"/>
          <w:color w:val="ff0000"/>
          <w:sz w:val="28"/>
        </w:rPr>
        <w:t>№ 1-03/229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Баймолдин атындағы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Мерғалым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Тлектес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