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fa91" w14:textId="5aef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1 ақпандағы № 8/2 шешімі. Павлодар облысының Әділет департаментінде 2021 жылғы 8 ақпанда № 7206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2021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Аққулы аудандық мәслихатының бюджет, экономикалық реформалар және аймақтық дамыту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Аққулы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