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3151" w14:textId="e313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2020 жылғы 23 желтоқсандағы № 1/66 "2021 - 2023 жылдарға арналған Тереңкөл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2021 жылғы 7 қыркүйектегі № 1/9 шешімі. Қазақстан Республикасының Әділет министрлігінде 2021 жылғы 17 қыркүйекте № 24410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"2021 - 2023 жылдарға арналған Тереңкөл аудандық бюджеті туралы" 2020 жылғы 23 желтоқсандағы № 1/66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7118 болып тіркелген),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2021 - 2023 жылдарға арналған Тереңкөл аудандық бюджеті 1, 2, 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6 926 848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901 601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6 008 361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7 044 371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101 968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148 767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46 799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- 219 491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219 491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2021 жылға арналған Тереңкөл аудандық бюджетінде ауылдық округтердің бюджеттеріне берілетін нысаналы ағымдағы трансферттер келесі мөлшерлерде қарастырылсын: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401 730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54 552 мың теңге – коммуналдық шаруашылық саласындағы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мың теңге – мәдениет ұйымдары мен архив мекемелерінде басқару және негізгі персоналдың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31 625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38 819 мың теңге – мемлекеттік әкімшілік қызметшілерге бонустар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98 139 мың теңге – елді мекендердің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7 017 мың теңге –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15 028 мың теңге – тарифтің ұлғаюына байланысты электр энергиясын төлеуге.";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Тереңкөл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1/66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1-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Тереңкөл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занды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тұрганмемлекеттік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5 982 049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ауылдық округтердiң, кенттердiң,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