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d0f2" w14:textId="6cfd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2020 жылғы 29 желтоқсандағы № 1/67 "2021 - 2023 жылдарға арналған Тереңкөл ауданының ауылдық округтерінің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2021 жылғы 11 маусымдағы № 1/7 шешімі. Қазақстан Республикасының Әділет министрлігінде 2021 жылғы 25 маусымда № 23178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"2021-2023 жылдарға арналған Тереңкөл ауданының ауылдық округтерінің бюджеті туралы" 2020 жылғы 29 желтоқсандағы № 1/67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7162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Байқоныс ауылдық округінің бюджеті тиісінше 1, 2 және 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42 918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Береговое ауылдық округінің бюджеті тиісінше 4, 5 және 6-қосымшаларға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37 805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1 429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Бобровка ауылдық округінің бюджеті тиісінше 7, 8 және 9-қосымшаларға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42 308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843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Верненка ауылдық округінің бюджеті тиісінше 10, 11 және 12-қосымшаларға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30 798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1 213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Воскресенка ауылдық округінің бюджеті тиісінше 13, 14 және 15-қосымшаларға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139 810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139 107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428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Жаңақұрылыс ауылдық округінің бюджеті тиісінше 16, 17 және 18-қосымшаларға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69 457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547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Ивановка ауылдық округінің бюджеті тиісінше 19, 20 және 21-қосымшаларға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31 811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413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Калиновка ауылдық округінің бюджеті тиісінше 22, 23 және 24-қосымшаларға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38 433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779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Октябрь ауылдық округінің бюджеті тиісінше 25, 26 және 27-қосымшаларға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40 934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1 345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Песчан ауылдық округінің бюджеті тиісінше 28, 29 және 30-қосымшаларға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84 452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2 839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Тереңкөл ауылдық округінің бюджеті тиісінше 31, 32 және 33-қосымшаларға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138 822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118 689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14 073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2021-2023 жылдарға арналған Федоровка ауылдық округінің бюджеті тиісінше 34, 35 және 36-қосымшаларға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117 889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1 407 мың теңге.";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2021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84 134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61 600 мың теңге – коммуналдық шаруашылық саласындағы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мәдениет ұйымдары мен архив мекемелерінде басқару және негізгі персоналдың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31 625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38 819 мың теңге – мемлекеттік әкімшілік қызметшілерге бонустар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98 139 мың теңге – елді мекендердің көшелеріне күрделі, орташа және ағымдағы жөндеу жүргізуге.";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Азаматтық қызметшілер болып табылатын және ауылдық елдi мекендерде жұмыс iстейтiн әлеуметтiк қамсыздандыру, мәдениет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Наумова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Байқоныс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маусмдағы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Береговое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маусмдағы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Бобровка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маусмдағы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Верненка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маусмдағы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Воскресенка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маусмдағы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Жаңақұрылыс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маусмдағы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Ивановка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маусмдағы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Калиновка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маусмдағы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Октябрь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маусмдағы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маусмдағы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маусмдағы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Федоровка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