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d02a8" w14:textId="b1d02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аудандық мәслихатының 2020 жылғы 23 желтоқсандағы "2021 - 2023 жылдарға арналған Тереңкөл аудандық бюджеті туралы" № 1/66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2021 жылғы 14 сәуірдегі № 1/6 шешімі. Павлодар облысының Әділет департаментінде 2021 жылғы 26 мамырда № 7293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Тереңкөл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Тереңкөл аудандық мәслихатының 2020 жылғы 23 желтоқсандағы "2021 - 2023 жылдарға арналған Тереңкөл аудандық бюджеті туралы" № 1/66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7118 болып тіркелген),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2021 - 2023 жылдарға арналған Тереңкөл аудандық бюджеті 1, 2, 3-қосымшаларға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6 094 864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805 190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9 658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4 319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5 275 697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6 212 387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101 968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148 767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46 799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- 219 491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219 491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2021 жылға арналған Тереңкөл аудандық бюджетінде ауылдық округтердің бюджеттеріне берілетін нысаналы ағымдағы трансферттер келесі мөлшерлерде қарастырылсын: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84 134 мың теңге – "Ауыл – Ел бесігі" жобасының шеңберінде ауылдық елді мекендердің инженерлік инфрақұрылымы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61 600 мың теңге – коммуналдық шаруашылық саласындағы іс-шараларды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1 360 мың теңге – мәдениет ұйымдары мен архив мекемелерінде басқару және негізгі персоналдың ерекше еңбек жағдайлары үшін лауазымдық айлықақысына қосымша ақылар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31 625 мың теңге – ауылдық елді мекендердің көшелерін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38 819 мың теңге – мемлекеттік әкімшілік қызметшілерге бонустар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98 139 мың теңге – елді мекендердің көшелеріне күрделі, орташа және ағымдағы жөндеу жүргізуге.";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2021 жылға арналған ауданның жергілікті атқарушы орган резерві 20 454 мың теңге сомасында бекітілсін.";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Азаматтық қызметшілер болып табылатын және ауылдық елдi мекендерде жұмыс iстейтiн әлеуметтiк қамсыздандыру, мәдениет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көзделсін.";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Тереңкөл аудандық мәслихатының бюджеттік саясаты және экономикалық даму мәселелері жөніндегі тұрақты комиссиясына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 Тереңкөл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Тереңкөл аудандық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6 094 864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занды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тұрганмемлекеттік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5 249 385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ауылдық округтердiң, кенттердiң,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