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08e3" w14:textId="a7f0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Ақсу қаласы Қызылжар ауылдық округі әкімінің міндетін атқарушының 2020 жылғы 30 қазандағы "Ақсу қаласы Қызылжар ауылдық округінің "Аралов К" шаруа қожалығының аумағында карантин белгілеу туралы" № 1-03/8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Қызылжар ауылдық округі әкімінің 2021 жылғы 20 қаңтардағы № 1-03/3 шешімі. Павлодар облысының Әділет департаментінде 2021 жылғы 22 қаңтарда № 7196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бас мемлекеттік ветеринариялық-санитариялық инспекторының 2020 жылғы 10 желтоқсандағы № 2-19/752 ұсынысы негізінде, Қызылжар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Қызылжар ауылдық округінің "Аралов К" шаруа қожалығының аумағында ірі қара малдың қарасан ауруын жою бойынша кешенді ветеринариялық-санитариялық іс-шараларын жүргізілуіне байланысты,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Қызылжар ауылдық округі әкімінің міндетін атқарушының 2020 жылғы 30 қазандағы "Ақсу қаласы Қызылжар ауылдық округінің "Аралов К" шаруа қожалығының аумағында карантин белгілеу туралы" № 1-03/8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7018 болып тіркелген, 2020 жылғы 11 қарашада Қазақстан Республикасы нормативтік құқықтық актілерінің эталондық бақылау банкінде электрондық түрде жарияланған)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