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cc77" w14:textId="ebcc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Ақсу қаласы Қызылжар ауылдық округі әкімінің міндетін атқарушының 2020 жылғы 13 қарашадағы "Ақсу қаласы Қызылжар ауылдық округінің Қызылжар ауылының аумағында карантин белгілеу туралы" № 1-03/11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Қызылжар ауылдық округі әкімінің 2021 жылғы 20 қаңтардағы № 1-03/5 шешімі. Павлодар облысының Әділет департаментінде 2021 жылғы 22 қаңтарда № 7194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қаласының бас мемлекеттік ветеринариялық-санитариялық инспекторының 2020 жылғы 23 желтоқсандағы № 2-19/771 ұсынысы негізінде, Қызылжар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Қызылжар ауылдық округінің Қызылжар ауылы аумағында ірі қара малдың қарасан ауруын жою бойынша кешенді ветеринариялық-санитариялық іс-шараларын жүргізілуіне байланысты,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қаласы Қызылжар ауылдық округі әкімінің міндетін атқарушының 2020 жылғы 13 қарашадағы "Ақсу қаласы Қызылжар ауылдық округінің Қызылжар ауылының аумағында карантин белгілеу туралы" № 1-03/11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7028 болып тіркелген, 2020 жылғы 17 қарашада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Солтанов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