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5539" w14:textId="0325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әкімінің 2020 жылғы 31 желтоқсандағы № 10 "Ертіс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әкімінің 2021 жылғы 3 шілдедегі № 11 шешімі. Қазақстан Республикасының Әділет министрлігінде 2021 жылғы 7 шілдеде № 23296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Ертіс ауданы әкімінің 2020 жылғы 31 желтоқсандағы № 10 "Ертіс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7159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2021 жылғы 3 шілдедегі</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учаскесінің орталығы: Ертіс ауылы, Қожаберген батыр көшесі, 19 "Павлодар облысының білім беру басқармасы, Ертіс ауданы білім беру бөлімінің "№ 1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Степная 2, 4, 6, 9, 10, 11, 12, 13, 15, 16, 17, 18, 19, 23, 24, 26, 28, 32, 34, 36, 40, 43, 46, 48; Строительная 1, 2, 3, 4, 5, 6, 7, 8, 9, 10, 11, 12, 13, 14, 15, 16, 17, 18, 19, 20, 21; Интернациональная 1, 3, 9, 13, 15, 19; Береговая 1, 2, 3, 4, 5, 8, 9, 10, 11, 12, 13; Жазы батыр 1, 1а, 1б, 2, 3, 4, 5, 15, 15а, 43, 45, 47, 48; И.Кутурга 1, 2, 4, 5, 6, 8, 9, 10, 13, 14, 16, 17, 18, 21, 22, 23, 24, 26, 28, 30; Қожаберген батыр 13, 15; Астана 1, 2, 3, 5, 7, 8, 10, 11, 13, 14, 15, 17, 18, 19, 21, 22, 23, 24, 26, 28, 29, 30, 31, 32, 33, 36, 37, 38, 39, 41, 42, 43, 44, 45, 47, 48, 50, 51, 52, 53; Желтоқсан 1, 3, 5, 6, 7, 8, 9, 10, 11, 12, 14, 16, 17, 19, 22, 24, 25, 26, 27, 28, 30, 31, 33, 34, 35, 36, 37, 39, 40, 41, 42, 43, 44, 45, 47, 49, 53, 55, 57, 59, 65; Қажымұқан 1, 3, 5, 7, 8, 9, 10, 11, 12, 14, 15, 17, 18, 19, 21, 22, 24, 25, 26, 27, 28, 29, 30, 32, 33, 34, 35, 36, 38, 40, 44; Бөгенбай 1, 1б, 1в, 2, 4, 5, 7, 8, 12, 13, 14, 15, 16, 17, 18, 20, 21, 22, 23, 24, 25, 26, 27, 28, 29, 30, 31, 32, 33, 34, 35, 36, 37; Гагарин 1, 2, 2а, 3, 4, 5, 6, 7, 8, 9, 10, 12, 13, 14, 16, 17, 18, 19, 20, 21, 23, 24, 28, 29, 30, 32, 34, 36, 38, 40, 42; Ысқақов 1, 2, 3, 4, 5, 6, 7, 8, 9, 10, 11, 12, 13, 14, 16, 19, 20, 21, 22, 24, 25, 27, 29, 32, 33, 35; Түгел батыр 1, 2, 3, 4, 5, 6, 7, 8, 9, 11, 12, 14, 15, 17, 18, 19, 20, 21, 22, 23, 24, 26, 28, 29, 30, 33; Кұдайберген батыр 2, 4, 5, 6, 6а, 7, 8, 9, 10, 11, 12, 13, 14, 16, 18; Жалаулы 1, 3, 5, 6, 7, 9, 10, 11, 13, 14, 15, 17, 19, 21, 23; Би Байсерке абыз көшелері 4, 5, 6, 7, 7а, 8, 10, 11, 12, 14.</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учаскесінің орталығы: Ертіс ауылы, Бөгенбай көшесі, 51 "Павлодар облысының білім беру басқармасы, Ертіс ауданы білім беру бөлімінің "№ 2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Демин 1, 3, 4, 5, 7, 8, 9, 11, 12, 13, 14, 15, 17, 19, 21, 23; Луговая 2, 3, 5, 7, 11, 13, 15, 17; Қожаберген батыр 1, 2, 4, 5, 6, 8, 9, 10, 11, 12, 14, 14а, 16, 18; 1-Набережная 1, 2, 2а, 3, 4, 5, 6, 8, 10, 12, 14, 18; 2-Набережная 1, 1а, 2, 2а, 4, 5,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Желтоқсан 50, 52, 54, 56, 58, 60, 64, 66, 67, 69, 71, 72, 73, 74, 76, 77, 78, 79, 85, 87, 89, 93, 99, 101, 103, 105, 107; Қажымұқан 39, 41, 43, 45, 49, 52, 53, 54, 55, 56, 57, 60, 61, 63, 64, 65, 67, 69, 70, 75, 77, 79; Бөгенбай 40, 41, 42, 43, 44, 45, 46, 47, 49, 50, 52, 53, 53а, 54, 56, 58, 60, 62, 64, 66, 68; Гагарин 33, 35, 37, 39, 41, 43, 45, 46, 47, 48, 48а, 49, 50, 51, 53, 54, 55, 56, 57, 58, 59, 60, 61, 62; Ысқақов 34, 36, 37, 37а, 38, 39, 40, 41, 42, 43, 44, 45, 46, 47, 48, 49, 50, 51, 52, 53, 54, 55, 56, 57, 59; Түгел батыр 32, 34, 36, 38, 39, 40, 41, 42, 43, 44, 45, 46, 47, 48, 49, 50, 51, 53, 54, 56, 57, 60, 61, 62, 63, 65, 66, 67, 69, 72, 74, 76, 78а; Құдайберген батыр 15, 17, 21, 22, 23, 24, 25, 26, 27, 28, 32, 33, 35, 36, 37, 39; Жалаулы 19а, 21а, 22, 23а, 24, 25, 26, 27, 28, 30, 32, 34, 36, 38, 40, 42, 44, 48, 50, 52, 54, 58; Би Байсерке абыз 16, 18, 20, 21, 22, 23, 24, 25, 26, 27, 29, 31, 33, 35, 37, 39, 41, 43, 43а, 45, 47, 49, 51, 53, 57; Пушкин көшелері 1, 2, 2а, 3, 5, 6, 7, 8, 9, 10, 11, 12, 14, 16, 18, 20, 22.</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Сайлау учаскесінің орталығы: Ертіс ауылы, Иса Байзақов көшесі, 10 "Павлодар облысының білім беру басқармасы, Ертіс ауданы білім беру бөлімінің "Ертіс балалар өнер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89, 90, 91, 92, 93, 94, 95, 96, 97, 98, 99, 100, 101, 102, 104, 105, 106, 108, 110, 111, 112, 114, 115, 117, 119, 121, 122, 123, 124, 125, 126, 127, 129, 130; Бөгенбай 55, 57, 59, 61, 63, 65, 67, 69, 70, 71, 72, 73, 74, 75, 76, 78, 79, 80, 81, 83, 84, 85, 87, 88, 89, 90, 91, 92, 93, 94, 96, 98, 99, 100, 102, 104; Гагарин 65, 66, 67, 68, 69, 70, 71, 73, 74, 76, 77, 78, 80, 81а, 82, 84, 86, 88, 89, 90, 92, 93, 94, 96, 98, 100, 102, 104, 108, 110, 112, 114, 118, 120, 122, 124; Ысқақов 58, 60, 61, 62, 63, 64, 65, 66, 67, 70, 71, 72, 73, 74, 75, 76, 77, 80, 81, 82, 83, 85, 86, 87, 89, 90, 103, 105, 107, 109, 111, 113; Түгел батыр 71, 77, 78, 79, 80, 81, 82, 84, 85, 88, 89, 91, 92, 94, 96, 98, 100, 102, 104, 106, 108, 110, 112; Құдайберген батыр 38, 40, 41, 43, 44, 46, 47, 48, 49, 50, 52, 53, 54, 55, 56, 57, 58, 59, 60, 63, 64, 65, 66, 67, 68, 69, 71, 73, 75, 79, 81; Жалаулы 29, 31, 35, 39, 41, 43, 45; Мүткенов 1, 2, 3, 6, 8, 10, 13, 15, 16, 17, 18, 19, 21, 22, 24, 32, 34, 36; И.Байзақов 1, 2, 3, 4, 5, 6, 8, 9, 12, 15, 20, 22, 24, 26, 28; Қуанышев*1, 2, 3, 4, 5, 6, 7, 8, 9, 10, 11, 12, 13, 14, 15, 17; Рамазанов көшелері 1, 1а, 2, 3, 4, 6, 7, 8, 9, 10, 11, 12, 15, 16, 17, 18, 19, 20, 22, 23, 24, 25, 26, 27, 28, 29, 31, 33; Пристань 1 аумағы.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Сайлау учаскесінің орталығы: Ертіс ауылы, Қажымұқан көшесі, 134 "Павлодар облысының білім беру басқармасы, Ертіс ауданы білім беру бөлімінің "№ 3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Желтоқсан 130, 132, 136, 142, 144, 148, 150, 152, 154, 156, 160, 162, 164, 166, 168, 171, 177, 179, 181, 183, 185, 187, 189, 191, 193, 195, 199, 203, 211, 213; Қажымұқан 133, 135, 136, 137, 138, 140, 141, 143, 144, 145, 147, 148, 150, 152, 153, 154, 155, 156, 157, 158, 159, 160, 161, 163, 164, 167, 169, 171, 173; Бөгенбай 101, 103, 105, 106, 107, 108, 110, 111, 112, 113, 114, 115, 116, 117, 118, 119, 120, 121, 122, 123, 124, 125, 126, 127, 128, 129, 130, 132, 134, 136, 138; Гагарин 95, 97, 99, 101, 103, 105, 107, 109, 111, 113, 115, 117, 119, 123, 125, 127, 128, 129, 130, 131, 132, 133, 134, 135, 136, 137, 138, 139, 140, 141, 142, 143, 144, 145, 146, 148, 150, 154, 156, 158, 160, 162, 166, 168, 174, 176, 178; Ысқақов 100, 102, 104, 108, 112,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126, 127, 128, 130, 131, 132, 133, 134, 135, 136, 137, 138, 139, 140, 141, 142, 143, 144, 145, 146, 147, 148, 149, 150, 151, 152, 154, 155, 156, 157, 158, 160, 162, 164, 166, 168, 170, 172, 174, 176; Құдайберген батыр 70, 72, 74, 78, 80, 82, 83, 84, 85, 86, 87, 88, 89, 90, 91, 93, 94, 95, 97, 98, 99, 101, 105, 107, 111, 113, 117, 119, 121; Чайковский 1, 2, 3, 4, 6, 7, 8, 9, 10, 11, 13, 15, 16, 17, 18, 19, 20, 21, 22, 23, 24, 25, 26, 28, 30, 31, 34, 35, 37, 39, 43, 45, 47, 49, 51, 53, 55; Қазына 1, 2, 3, 4, 5, 6; Островский 1, 2, 2а, 4, 5, 6, 7, 8, 9, 10, 12, 13, 15, 16, 18, 19, 20, 21, 22, 23, 25, 26, 27 көшелері.</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Сайлау учаскесінің орталығы: Ертіс ауылы, Бурягин көшесі, 14 "Павлодар облысының білім беру басқармасы, Ертіс ауданы білім беру бөлімінің "№ 4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К.Полка 101, 103, 105, 109, 111, 113, 115, 117, 121, 123, 125, 127, 129, 133, 135, 137, 141, 143, 145, 149, 155, 157, 159, 161, 163, 165, 167, 171, 173, 175, 176, 177, 178, 184, 186, 188, 190, 192, 198, 200, 202, 204, 206, 208, 210, 212, 216, 218, 219, 224, 226, 228; Астана 200, 201, 203, 204, 205, 206, 207, 208, 210, 211, 212, 213, 214, 215, 216, 217, 219, 220, 222, 223, 224, 226, 227, 228, 229, 230, 232, 233, 234, 235, 236, 237, 238, 239, 240, 241, 244, 245, 246, 247; Желтоқсан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Бөгенбай 131, 133, 135, 137, 139,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Фрунзе 1, 2, 3, 4, 5, 6, 7, 8, 9, 10, 12, 14, 16, 18, 20, 22, 24, 26; Қайнар 1, 2, 3, 5, 7, 9, 11; Мерей 1, 3, 7, 9, 11; Бірлік 1, 2, 3, 4, 5, 6, 7, 8, 10; Ақжол 1, 2, 3, 4, 5, 6, 7, 8, 9, 10, 11, 12, 13, 14, 16, 17, 18, 19, 25, 27, 29, 33, 35; Бурягина 1, 1а, 2, 3, 4, 6, 7, 8, 10, 13; Кеңдала 1, 2 көшелері; Подстанция 1 аумағы.</w:t>
      </w:r>
    </w:p>
    <w:p>
      <w:pPr>
        <w:spacing w:after="0"/>
        <w:ind w:left="0"/>
        <w:jc w:val="left"/>
      </w:pPr>
      <w:r>
        <w:rPr>
          <w:rFonts w:ascii="Times New Roman"/>
          <w:b/>
          <w:i w:val="false"/>
          <w:color w:val="000000"/>
        </w:rPr>
        <w:t xml:space="preserve"> № 257 сайлау учаскесі </w:t>
      </w:r>
    </w:p>
    <w:p>
      <w:pPr>
        <w:spacing w:after="0"/>
        <w:ind w:left="0"/>
        <w:jc w:val="both"/>
      </w:pPr>
      <w:r>
        <w:rPr>
          <w:rFonts w:ascii="Times New Roman"/>
          <w:b w:val="false"/>
          <w:i w:val="false"/>
          <w:color w:val="000000"/>
          <w:sz w:val="28"/>
        </w:rPr>
        <w:t xml:space="preserve">
      Сайлау учаскесінің орталығы: Қызылжар ауылы, Бірлік көшесі, 1 "Павлодар облысының білім беру басқармасы, Ертіс ауданы білім беру бөлімінің "Қызылжар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Тоғызақ ауылдарының аумағы.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 </w:t>
      </w:r>
    </w:p>
    <w:p>
      <w:pPr>
        <w:spacing w:after="0"/>
        <w:ind w:left="0"/>
        <w:jc w:val="both"/>
      </w:pPr>
      <w:r>
        <w:rPr>
          <w:rFonts w:ascii="Times New Roman"/>
          <w:b w:val="false"/>
          <w:i w:val="false"/>
          <w:color w:val="000000"/>
          <w:sz w:val="28"/>
        </w:rPr>
        <w:t>
      сайлау учаскесінің шекаралары: Байзақов ауылдық округінің Луговой ауылының аумағы.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учаскесінің орталығы: Иса Байзақов ауылы, Николаева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Иса Байзақов ауылының аумағы.</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Сайлау учаскесінің орталығы: Үлгілі ауылы, Бірлік көшесі, 5 "Павлодар облысының білім беру басқармасы, Ертіс ауданы білім беру бөлімінің "Иса Байзақов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Үлгілі ауылының аумағы.</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Сайлау учаскесінің орталығы: Северный ауылы, Садовая көшесі, 55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Северный, Степной ауылдарының аумағы.</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Сайлау учаскесінің орталығы: Қараағаш ауылы, Момышұлы көшесі, құрылыс 2 Павлодар облысының білім беру басқармасы, "Ертіс ауданы білім беру бөлімінің "Қараағаш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Қараағаш ауылының аумағы.</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Сайлау учаскесінің орталығы: Майқоңыр ауылы, Бейбітшілік көшесі, 9 Павлодар облысының білім беру басқармасы, "Ертіс ауданы білім беру бөлімінің "Майқоңыр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Майқоңыр ауылының аумағы.</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 А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"Мәдени-сауық орталығы"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Қарақұдық, Кеңес ауылдарының аумағы.</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Сайлау учаскесінің орталығы: Ынтымақ ауылы, Мүткенов көшесі, 20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Ынтымақ, Қараөткел ауылдарының аумағы.</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Сайлау учаскесінің орталығы: Панфилов ауылы, Горобец көшесі, 1а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Панфилов ауылының аумағы.</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Сайлау учаскесінің орталығы: Ұзынсу ауылы, Ленин көшесі, 22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Ағашорын ауылдық округінің Ұзынсу ауылының аумағы.</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Сайлау учаскесінің орталығы: Ағашорын ауылы, Бөгембай батыр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"Ағашорын ауылының мәдени-сауық орталығы" ғимараты;</w:t>
      </w:r>
    </w:p>
    <w:p>
      <w:pPr>
        <w:spacing w:after="0"/>
        <w:ind w:left="0"/>
        <w:jc w:val="both"/>
      </w:pPr>
      <w:r>
        <w:rPr>
          <w:rFonts w:ascii="Times New Roman"/>
          <w:b w:val="false"/>
          <w:i w:val="false"/>
          <w:color w:val="000000"/>
          <w:sz w:val="28"/>
        </w:rPr>
        <w:t xml:space="preserve">
      сайлау учаскесінің шекаралары: Ағашорын ауылдық округінің Ағашорын ауылының аумағы. </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Сайлау учаскесінің орталығы: Ленин ауылы, Октябрьская көшесі, 10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Ленин ауылының аумағы.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Сайлау учаскесінің орталығы: Аманкелді ауылы, Ю. Половых көшесі, 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Аманкелді ауылының аумағы.</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Сайлау учаскесінің орталығы: Қосағаш ауылы, Абылай хан көшесі, 19 "Павлодар облысының білім беру басқармасы, Ертіс ауданы білім беру бөлімінің "Қосағаш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Қосағаш ауылының аумағы.</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Сайлау учаскесінің орталығы: Голубовка ауылы, Степная көшесі, 7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Голубовка ауылының аумағы.</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Сайлау учаскесінің орталығы: Тоқта ауылы, Строительная көшесі, 9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Тоқта ауылының аумағы.</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Сайлау учаскесінің орталығы: Сілеті ауылы, Мектеп көшесі, 12 "Павлодар облысының білім беру басқармасы, Ертіс ауданы білім беру бөлімінің "Сілеті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Сілеті ауылының аумағы.</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Сайлау учаскесінің орталығы: Қызылағаш ауылы, Түгел батыр көшесі, 14 "Павлодар облысының білім беру басқармасы, Ертіс ауданы білім беру бөлімінің "Бірлік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Қызылағаш ауылының аумағы.</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Сайлау учаскесінің орталығы: Қоскөл ауылы, Мира көшесі, 15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Қоскөл ауылының аумағы.</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Сайлау учаскесінің орталығы: Қызылқақ ауылы, Ленин көшесі, 8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Қызылқақ ауылының аумағы.</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Сайлау учаскесінің орталығы: Бұланбай ауылы, Көбетей батыр көшесі, 2 А "Павлодар облысының білім беру басқармасы, Ертіс ауданының білім беру бөлімінің "Бұланбай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