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c27e" w14:textId="f06c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2020 жылғы 28 желтоқсандағы "2021 – 2023 жылдарға арналған Ертіс ауданының ауылдар және ауылдық округтерінің бюджеті туралы" № 271-62-6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5 мамырдағы № 27-5-7 шешімі. Павлодар облысының Әділет департаментінде 2021 жылғы 20 мамырда № 7288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2020 жылғы 28 желтоқсандағы "2021 – 2023 жылдарға арналған Ертіс ауданының ауылдар және ауылдық округтерінің бюджеті туралы" № 271-62-6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7181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Ағашорын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– 2023 жылдарға арналған Аманкелді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– 2023 жылдарға арналған Байзақов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2757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– 2023 жылдарға арналған Голубовка ауылының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– 2023 жылдарға арналған Ертіс ауылының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120837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- 6794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– 2023 жылдарға арналған Қарақұдық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– 2023 жылдарға арналған Қоскөл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– 2023 жылдарға арналған Қызылжар ауылдық округінің бюджеті тиісінше 22, 23 және 24-қосымшаларға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2021 – 2023 жылдарға арналған Майқоңыр ауылының бюджеті тиісінше 25, 26 және 27-қосымшаларға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2021 – 2023 жылдарға арналған Панфилов ауылдық округінің бюджеті тиісінше 28, 29 және 30-қосымшаларға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– 2023 жылдарға арналған Северный ауылдық округінің бюджеті тиісінше 31, 32 және 33-қосымшаларға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1631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 – 2023 жылдарға арналған Сілеті ауылдық округінің бюджеті тиісінше 34, 35 және 36-қосымшаларға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1043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Аманкелді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Байзақов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Голубовка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Майқоңыр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Панфилов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Северный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Сілеті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