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9483" w14:textId="6299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6 қаңтардағы № 273-63-6 шешімі. Павлодар облысының Әділет департаментінде 2021 жылғы 8 қаңтарда № 7175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Қазақстан Республикасының 2016 жылғы 6 сәуірдегі "Құқықтық актілер туралы" Заңының 46-бабына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Ертіс аудандық мәслихатының 2016 жылғы 5 қыркүйектегі № 22-5-6 "Бейбіт жиналыстар, митингілер, шерулер, пикеттер және демонстрациялар өткізудің қосымша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5241 болып тіркелген, 2016 жылғы 11 қазанда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бюджет, әлеуметтік саясат және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273-63-6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пайдалану тәртібі, олардың шекті толу</w:t>
      </w:r>
      <w:r>
        <w:br/>
      </w:r>
      <w:r>
        <w:rPr>
          <w:rFonts w:ascii="Times New Roman"/>
          <w:b/>
          <w:i w:val="false"/>
          <w:color w:val="000000"/>
        </w:rPr>
        <w:t>нормалары, бейбіт жиналыстарды ұйымдастыру және өткізу үшін арнайы</w:t>
      </w:r>
      <w:r>
        <w:br/>
      </w:r>
      <w:r>
        <w:rPr>
          <w:rFonts w:ascii="Times New Roman"/>
          <w:b/>
          <w:i w:val="false"/>
          <w:color w:val="000000"/>
        </w:rPr>
        <w:t>орындарды материалдық-техникалық және ұйымдастырушылық</w:t>
      </w:r>
      <w:r>
        <w:br/>
      </w:r>
      <w:r>
        <w:rPr>
          <w:rFonts w:ascii="Times New Roman"/>
          <w:b/>
          <w:i w:val="false"/>
          <w:color w:val="000000"/>
        </w:rPr>
        <w:t>қамтамасыз етуге қойылатын талаптар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ауданында жиналыс, митинг нысанында бейбіт жиналыстарды ұйымдастыру және өткізу үшін арнайы орын: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ауылының Б. Рамазанов және Қажымұқан көшелерінің қиылысындағы алаң. Жиналыс, митинг нысанында бейбіт жиналыстарды ұйымдастыру және өткізу үшін шекті толу нормасы - екі жүз елу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>№ 20-4-7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Демонстрациялар, шерулер нысанында бейбіт жиналыстарды ұйымдастыру және өткізу үшін маршрут: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ауылының Ысқақов көшесі (Чайковский көшесінен Фрунзе көшесіне дейін). Шекті толу нормасы - екі жүз елу адам.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273-63-6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Ертіс ауданында пикеттеуді өткізуге тыйым салынған іргелес аумақтардың шекаралары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Ертіс аудандық мәслихатының 12.01.2024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62-15-8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