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1352" w14:textId="4981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2020 жылғы 30 қыркүйектегі "Әлеуметтік көмек көрсетудің, оның мөлшерлерін белгілеудің және Железин ауданы мұқтаж азаматтардың жекелеген санаттарының тізбесін айқындаудың қағидаларын бекіту туралы" № 486/6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2021 жылғы 24 желтоқсандағы № 97/7 шешімі. Қазақстан Республикасының Әділет министрлігінде 2022 жылғы 13 қаңтарда № 26471 болып тіркелді. Күші жойылды - Павлодар облысы Железин аудандық мәслихатының 2023 жылғы 16 қарашадағы № 63/8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16.11.2023 № </w:t>
      </w:r>
      <w:r>
        <w:rPr>
          <w:rFonts w:ascii="Times New Roman"/>
          <w:b w:val="false"/>
          <w:i w:val="false"/>
          <w:color w:val="ff0000"/>
          <w:sz w:val="28"/>
        </w:rPr>
        <w:t>63/8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Железин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"Әлеуметтік көмек көрсетудің, оның мөлшерлерін белгілеудің және Железин ауданы мұқтаж азаматтардың жекелеген санаттарының тізбесін айқындаудың қағидаларын бекіту туралы" 2020 жылғы 30 қыркүйектегі № 486/6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6984 болып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Железин ауданы мұқтаж азаматтардың жекелеген санаттарының тізбесін айқындау қағидасында: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уәкілетті ұйым - "Азаматтарға арналған үкімет" мемлекеттік корпорациясы" коммерциялық емес акционерлік қоғамының Павлодар облысы бойынша филиалы;";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12-3) тармақшасы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Салыстырып тексеру үшін құжаттардың төлнұсқалары ұсынылады, содан кейін құжаттардың төлнұсқалары өтініш берушіге қайтарылады;";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