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18f3" w14:textId="6881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24 желтоқсандағы "2021-2023 жылдарға арналған Железин аудандық бюджеті туралы" № 507/6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 желтоқсандағы № 78/7 шешімі. Қазақстан Республикасының Әділет министрлігінде 2021 жылғы 14 желтоқсанда № 25779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"2021 - 2023 жылдарға арналған Железин аудандық бюджеті туралы" 2020 жылғы 24 желтоқсандағы № 507/6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7134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Железин аудандық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6 078 721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5 016 013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6 271 194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53 212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269 165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жылға арналған аудан бюджетінде ауылдық округтардың бюджеттеріне мақсатты ағымдағы трансферттер келесі көлемінде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310 267 мың теңге – "Ауыл-Ел бесігі" жобасы шеңберінде ауылдық елді мекендерінде әлеуметтік және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59 168 мың теңге – елді мекендердегі жолдарды және көшелерді орташа жөндеуге және ұстауға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79 039 мың теңге – ауылдық елді мекендерді су жабдықтаумен қамтамасыз етуге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28 918 мың теңге – ауылдық округтар әкімі апараттарының мемлекеттік қызметшілеріне бонустарды төлеуге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26 219 мың теңге – елді мекендерде жарықтандыру бойынша іс-шаралар өткізуге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13 790 мың теңге – елді мекендерде аббаттандыру бойынша іс-шаралар өткізуге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1 780 мың теңге – мемлекеттік органның күрделі шығыстарына арналған.";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78/7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507/6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