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624cc" w14:textId="1f624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Железин ауданы әкімдігінің 2016 жылғы 20 желтоқсандағы № 290/12 "Железин ауданы бойынша мүгедектер үшін жұмыс орындарының квотасын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ауданының әкімдігінің 2021 жылғы 29 қарашадағы № 360/11 қаулысы. Қазақстан Республикасының Әділет министрлігінде 2021 жылғы 8 желтоқсанда № 25628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Железин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Железин ауданы әкімдігінің 2016 жылғы 20 желтоқсандағы № 290/12 "Железин ауданы бойынша мүгедектер үшін жұмыс орындарының квотасын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5318 болып тіркелген) күші жойылды деп танылсын.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Железин ауданы әкімінің жетекшілік ететін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Железин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