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7e04" w14:textId="59f7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2021 жылғы 14 сәуірдегі № 73/3 қаулысы. Павлодар облысының Әділет департаментінде 2021 жылғы 16 сәуірде № 7250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31-бабына сәйкес,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ауданының елді мекендерінде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елді мекендерінде салық салу объектісінің орналасуын ескеретін</w:t>
      </w:r>
      <w:r>
        <w:br/>
      </w:r>
      <w:r>
        <w:rPr>
          <w:rFonts w:ascii="Times New Roman"/>
          <w:b/>
          <w:i w:val="false"/>
          <w:color w:val="000000"/>
        </w:rPr>
        <w:t>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014"/>
        <w:gridCol w:w="5627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Жолтаптық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ауылдық округі 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Башмачное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Береговое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Кузьмино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Дүйсеке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Жаңабірлік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Славяновка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жұлдыз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Екішоқ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Есқара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Раздельное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Михайловка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Мыңкөл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 ауылы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Петропавловка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Церковное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ауылдық округі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Прииртышск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Үрлітүб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Груздевка ауылы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