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2a2c" w14:textId="f992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әкімдігінің 2021 жылғы 13 тамыздағы № 272/8 қаулысы. Қазақстан Республикасының Әділет министрлігінде 2021 жылғы 20 тамызда № 24054 болып тіркелді. Күші жойылды - Павлодар облысы Баянауыл ауданы әкімдігінің 2024 жылғы 27 қарашадағы № 206/11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әкімдігінің 27.11.2024 </w:t>
      </w:r>
      <w:r>
        <w:rPr>
          <w:rFonts w:ascii="Times New Roman"/>
          <w:b w:val="false"/>
          <w:i w:val="false"/>
          <w:color w:val="ff0000"/>
          <w:sz w:val="28"/>
        </w:rPr>
        <w:t>№ 206/11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01.01.2022 бастап қолданысқа енгізіледі - осы қаулының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529-бабының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–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жетекшілік ететін орынбасарына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272/8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елді мекендерінде салық салу объектісінің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Ақмектеп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Көкдөмбақ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Сұлужон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Үшқұлын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