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00c6" w14:textId="a460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2021 жылғы 9 сәуірдегі № 12/2 шешімі. Павлодар облысының Әділет департаментінде 2021 жылғы 19 сәуірде № 7252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жүз еселік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2021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тұрғын үй сатып алу немесе салу үшін әлеуметтік қолдау бір мың бес жүз еселік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Баянауыл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