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74c" w14:textId="80037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Ақтоғай ауданы Қожамжар ауылдық округі әкімінің 2020 жылғы 24 желтоқсандағы "Ақтоғай ауданы Қожамжар ауылдық округінің "Бирлик" шаруа қожалығының аумағында карантин белгілеу туралы" № 7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Ақтоғай ауданы Қожамжар ауылдық округі әкімінің 2021 жылғы 19 ақпандағы № 1 шешімі. Павлодар облысының Әділет департаментінде 2021 жылғы 19 ақпанда № 7215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35-бабы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Республикасының 2016 жылғы 6 сәуірдегі "Құқықтық актілер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 және Ақтоғай ауданының бас мемлекеттік ветеринариялық-санитариялық инспекторының 2021 жылғы 22 қаңтардағы № 2-01/22 ұсынысы негізінде, Қожамжар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Ақтоғай ауданы Қожамжар ауылдық округінің "Бирлик" шаруа қожалығының аумағында ірі қара мал арасында қарасан ауруын жою бойынша кешенді ветеринариялық-санитариялық іс-шаралардың жүргізілуіне байланысты белгіленген карантин тоқтатылсын.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Ақтоғай ауданы Қожамжар ауылдық округі әкімінің 2020 жылғы 24 желтоқсандағы "Ақтоғай ауданы Қожамжар ауылдық округінің "Бирлик" шаруа қожалығының аумағында карантин белгілеу туралы" № 7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7124 болып тіркелген, 2020 жылғы 28 желтоқсанда Қазақстан Республикасы нормативтік құқықтық актілердің электрондық түрде эталондық бақылау банкінде жарияланған) күші жойылды деп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Қожамжар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Тезекбаев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