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2353" w14:textId="b032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Ақтоғай ауданы Ақтоғай ауылдық округі әкімінің 2020 жылғы 8 қазандағы "Ақтоғай ауданы Ақтоғай ауылдық округінің Бакенбай учаскесінде орналасқан "Ернур" фермер қожалығының аумағында шектеу іс-шараларын белгілеу туралы" № 12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Ақтоғай ауылдық округі әкімінің 2021 жылғы 2 ақпандағы № 2 шешімі. Павлодар облысының Әділет департаментінде 2021 жылғы 4 ақпанда № 7201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Ақтоғай ауданының бас мемлекеттік ветеринариялық-санитариялық инспекторының міндетін атқарушысының 2020 жылғы 20 желтоқсандағы № 2-01/345 ұсынысы негізінде, Ақтоғай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 Ақтоғай ауылдық округінің Бакенбай учаскесінде орналасқан "Ернур" фермер қожалығының аумағында жылқының құтыру ауруын жою бойынша кешенді ветеринариялық іс-шаралар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Ақтоғай ауданы Ақтоғай ауылдық округі әкімінің 2020 жылғы 8 қазандағы "Ақтоғай ауданы Ақтоғай ауылдық округінің Бакенбай учаскесінде орналасқан "Ернур" фермер қожалығының аумағында шектеу іс-шараларын белгілеу туралы" № 12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6983 болып тіркелген, 2020 жылғы 16 қазанда Қазақстан Республикасы нормативтік құқықтық актілердің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