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78a6" w14:textId="8037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Ақтоғай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24 желтоқсандағы № 68/14 шешімі. Қазақстан Республикасының Әділет министрлігінде 2021 жылғы 5 қаңтарда № 26336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2022 - 2024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6 174 680,2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- 866 184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5 286 962,2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6 347 066,2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39 862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- 80 679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- 212 248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- 212 248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 бюджетінде облыс бюджетінен берілетін субвенциялардың көлемі 3682390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 бюджетінде аудан бюджетінен ауылдық округі бюджеттеріне берілетін субвенциялардың көлемі жалпы 395414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- 149619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- 40509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- 37821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- 40132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- 38417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- 40494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- 48422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 бюджетінде аудан бюджетінен ауылдық округі бюджеттеріне берілетін субвенциялардың көлемі жалпы 408372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- 182838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- 35535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- 38853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- 36302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- 34483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- 37140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- 43222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 бюджетінде аудан бюджетінен ауылдық округі бюджеттеріне берілетін субвенциялардың көлемі жалпы 428790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- 191979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- 37312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- 40796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- 38117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- 36207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- 38997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- 45382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ауылдық округтердің бюджеттеріне ағымдағы және күрделі сипаттағы шығыстарға 291 374 мың теңге ағымдағы нысаналы трансферттер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15 150 тысяч тенге-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127 359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148 865 тысяч тенге- елді мекендерді абаттандыру мен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Ақтоғай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көрсетілген нысаналы трансферттер сомасының үлестіруі Ақтоғай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Ақтоғай ауданының жергілікті атқарушы органының 2022 жылға арналған резерві 47921,2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Ақтоғай аудандық мәслихатының 17.05.2022 </w:t>
      </w:r>
      <w:r>
        <w:rPr>
          <w:rFonts w:ascii="Times New Roman"/>
          <w:b w:val="false"/>
          <w:i w:val="false"/>
          <w:color w:val="000000"/>
          <w:sz w:val="28"/>
        </w:rPr>
        <w:t>№ 107/22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68/14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132/28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