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3023" w14:textId="0023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30 қарашадағы № 333/70 "Ақтоғай ауданының жерлерін аймақтарға бөлу жобасын (схемасын) бекіту және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3 қарашадағы № 50/11 шешімі. Қазақстан Республикасының Әділет министрлігінде 2021 жылғы 15 қарашада № 25159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жерлерін аймақтарға бөлу жобасын (схемасын) бекіту және жер салығының мөлшерлемелерін арттыру туралы" 2020 жылғы 30 қарашадағы № 333/70 (Нормативтік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құқықтық актілері мемлекеттік тізімінде № 7052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жер салығының мөлшерлемелерін арттыру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9300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