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7d9d" w14:textId="fe57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24 желтоқсандағы № 335/72 "2021 - 2023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3 қарашадағы № 49/11 шешімі. Қазақстан Республикасының Әділет министрлігінде 2021 жылғы 15 қарашада № 25147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"2021 - 2023 жылдарға арналған Ақтоғай аудандық бюджеті туралы" 2020 жылғы 24 желтоқсандағы № 335/72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Ақтоғай аудандық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- 6489245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- 621330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- 5847447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- 6624630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- 43201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- 178586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- 178586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ауылдық округтердің бюджеттеріне ағымдағы және күрделі сипаттағы шығыстарға 256127 мың теңге ағымдағы нысаналы трансферттер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Ақтоғай ауданының жергілікті атқарушы органының 2021 жылға арналған резерві 5848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7151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6624630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1463429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