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0550" w14:textId="47c0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"2021 - 2023 жылдарға арналған Ақтоғай аудандық бюджеті туралы" 2020 жылғы 24 желтоқсандағы № 335/72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7 шілдедегі № 39/7 шешімі. Қазақстан Республикасының Әділет министрлігінде 2021 жылғы 16 шілдеде № 23562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"2021 - 2023 жылдарға арналған Ақтоғай аудандық бюджеті туралы" 2020 жылғы 24 желтоқсандағы № 335/72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7127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Ақтоғай аудандық бюджеті тиісінше 1, 2 және 3 -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- 6049589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- 573511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- 5449116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- 6247191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- 69451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- 105012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- 35561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- 267053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- 267053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аудандық бюджетте ауылдық округтердің бюджеттеріне ағымдағы және күрделі сипаттағы шығыстарға 78423 мың теңге ағымдағы нысаналы трансферттер ескерілсін.";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Ақтоғай ауданының жергілікті атқарушы органының 2021 жылға арналған резерві 7858 мың теңге сомада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Ақтоғай ауданының ауылдық елді мекендерінде азаматтық қызметшілер болып табылатын және жұмыс істейтін әлеуметтік қамсыздандыру, мәдениет, спорт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мөлшермелерімен салыстырғанда жиырма бес пайызға жоғарылатылған айлықақылар мен тарифтік мөлшерлемелер көзделсін.";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5449116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5449116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932"/>
        <w:gridCol w:w="932"/>
        <w:gridCol w:w="7151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-267053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