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8294" w14:textId="a7e8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8 қаңтардағы № 344/74 шешімі. Павлодар облысының Әділет департаментінде 2021 жылғы 8 қаңтарда № 7174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ауданында пикеттеуді өткізуге тыйым салынған іргелес аумақтардың шекаралары айқындалсын.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мәслихатының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ауданында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орындар, бейбіт жиналыстарды ұйымдастыру</w:t>
      </w:r>
      <w:r>
        <w:br/>
      </w:r>
      <w:r>
        <w:rPr>
          <w:rFonts w:ascii="Times New Roman"/>
          <w:b/>
          <w:i w:val="false"/>
          <w:color w:val="000000"/>
        </w:rPr>
        <w:t>және өткізу үшін арнайы орындарды пайдалану тәртібі, олардың</w:t>
      </w:r>
      <w:r>
        <w:br/>
      </w:r>
      <w:r>
        <w:rPr>
          <w:rFonts w:ascii="Times New Roman"/>
          <w:b/>
          <w:i w:val="false"/>
          <w:color w:val="000000"/>
        </w:rPr>
        <w:t>шекті толу нормалары, сондай-ақ бейбіт жиналыстарды ұйымдастыру</w:t>
      </w:r>
      <w:r>
        <w:br/>
      </w:r>
      <w:r>
        <w:rPr>
          <w:rFonts w:ascii="Times New Roman"/>
          <w:b/>
          <w:i w:val="false"/>
          <w:color w:val="000000"/>
        </w:rPr>
        <w:t>және өткізу үшін арнайы орындарды материалдық-техникалық</w:t>
      </w:r>
      <w:r>
        <w:br/>
      </w:r>
      <w:r>
        <w:rPr>
          <w:rFonts w:ascii="Times New Roman"/>
          <w:b/>
          <w:i w:val="false"/>
          <w:color w:val="000000"/>
        </w:rPr>
        <w:t>және ұйымдастырушылық қамтамасыз етуге қойылатын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ауданында жиналыс, митинг нысанында бейбіт жиналыстарды ұйымдастыру және өткізу үшін арнайы орын: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ауылының М. Горького көшесі, 86 бойынша орналасқан Мәдениет үйінің 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Жиналыс, митинг нысанында бейбіт жиналыстарды ұйымдастыру және өткізу үшін шекті толу нормасы - жүз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26.04.2021 </w:t>
      </w:r>
      <w:r>
        <w:rPr>
          <w:rFonts w:ascii="Times New Roman"/>
          <w:b w:val="false"/>
          <w:i w:val="false"/>
          <w:color w:val="00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нысанында бейбіт жиналыстарды ұйымдастыру және өткізу үшін маршрут: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ауылының Абай көшесі (Дубовой тұйық көшесінен Храмов тұйық көшесіне дейін). Шекті толу нормасы - жүз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Бейбіт жиналыстарды ұйымдастыру және өткізу үшін арнайы орындарды пайдалану тәртібі: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ауданында пикеттеуді өткізуге тыйым салынған</w:t>
      </w:r>
      <w:r>
        <w:br/>
      </w:r>
      <w:r>
        <w:rPr>
          <w:rFonts w:ascii="Times New Roman"/>
          <w:b/>
          <w:i w:val="false"/>
          <w:color w:val="000000"/>
        </w:rPr>
        <w:t>іргелес аумақтардың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Павлодар облысы Ақтоғай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107/14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