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ab75" w14:textId="f75a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Екібастұз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23 желтоқсандағы № 84/13 шешімі. Қазақстан Республикасының Әділет министрлігінде 2021 жылғы 27 желтоқсанда № 26052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тармақшасына,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Екібастұз қалалық бюджеті тиісінше 1, 2, 3-қосымшаларға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- 36 125 680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- 22 469 364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- 530 746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- 431 742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- 12 693 828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шығындар: - 39 043 338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-190 972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- 137 200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- 328 172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- 66 121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- 66 121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-2 792 807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- 2 792 807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Екібастұз 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облыстық бюджетке аударым нормативтері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32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төлем көзінен салық салынатын табыстардан ұсталатын жеке табыс салығы және шетелдік азаматтардың салынбайтын табыстарынан ұсталатын жеке табыс салығы бойынша – 57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- 57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Павлодар облысы Екібастұз қалалық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114/18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Екібастұз қалалық бюджетке аударым нормативтері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68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табыстардан ұсталатын жеке табыс салығы және шетелдік азаматтардың салынбайтын табыстарынан ұсталатын жеке табыс салығы бойынша – 43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бойынша - 43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Павлодар облысы Екібастұз қалалық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114/18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Екібастұз қалалық бюджетінде облыстық бюджетке бюджеттік алып қоюлар 2 563 286 мың тенге сомада қарастырылсын.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Екібастұз қалалық бюджетінде қалалық бюджеттен ауылдардың, поселкелердің және ауылдык округтердің бюджеттіне берілетін субвенциялардың көлемдері жалпы сомасы 368 035 мың теңгеге қарастырылсын,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70 789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37 050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24 281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46 675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32 457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36 410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52 237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37 961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30 175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Екібастұз қалалық бюджетінде қалалық бюджеттен ауылдардың, поселкелердің және ауылдык округтердің бюджеттіне берілетін субвенциялардың көлемдері жалпы сомасы 378 626 мың теңгеге қарастырылсын,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72 351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38 167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24 312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47 463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33 623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37 528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54 391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39 718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31 073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Екібастұз қалалық бюджетінде қалалық бюджеттен ауылдардың, поселкелердің және ауылдык округтердің бюджеттіне берілетін субвенциялардың көлемдері жалпы сомасы 383 724 мың теңгеге қарастырылсын,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– 73 771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38 710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24 303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47 960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34 041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38 114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55 426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40 148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31 251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Екібастұз қалалық бюджетінде ауылдардың, поселкелердің және ауылдык округтердің бюджетіне жоғары тұрған бюджеттерден берілетін ағымдағы нысаналы трансферттер келесі мөлшерлерде көзделсін: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3 234 мың теңге – 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22 563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10 334 мың теңге - Шідерті поселкесінде тартан жабыны бар 2 стрит воркаут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13 918 мың теңге - Шідерті поселкесінде Слава обелискін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48 371 мың теңге -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мың теңге - Аққөл ауылдық округінің Аққөл, Зеленая роща, Жақсат ауылдарының аумақтарын қоқыс пен қатты тұрмыстақ қалдықтардан тазартуға;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5 175 мың теңге – Солнечный поселкесінде қоқыс контейнерлерінің орнын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2 739 мың теңге – коммуналдық қызметтерге қосымша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2 115 мың теңге – Қоянды және Байет ауылдық округтердің көшелерін жарықтандыруды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2 533 мың теңге – Байет ауылдық округінің әкім аппаратының ғимаратын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Павлодар облысы Екібастұз 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Ауылдардың, поселкелердің және ауылдык округтердің бюджеттеріне нысаналы трансферттердің көрсетілген сомасын үлестіру қала әкімдігінің қаулысы негізінде анықталады.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Екібастұз қаласының жергілікті атқарушы органының 2022 жылға арналған резерві 141 432 мың теңге сомада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Павлодар облысы Екібастұз қалалық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174/24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Екібастұз қаласының жергілікті атқарушы органының 2022 жылға арналған резерві 258 261 мың теңге сомада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Павлодар облысы Екібастұз қалалық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114/18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84/13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Екібастұз 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қалалық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Екібастұз қалалық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бөлінген,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Павлодар облысы Екібастұз қалалық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174/24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және мүгедек балаларды санаториялық-курорттық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техникалық қосалқы құралдармен және арнайы қозғалыс құралдарымен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протездеу, протез-ортопедиялық құралдармен қамтамасыз ету бойынша медициналық қызметтер ұсыну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бойынша іс-шараларды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жол жүруін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қандастар мен қоныс аударушылардың қоныс аударуына субсидиялар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ұлғайту, Spina bifida диагнозымен мүгедек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санаториялық-курорттық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саясаты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аудандық мәслихаттардың депутаттарын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немесе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немесе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кепілдендірілген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кепілдендірілген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 идеяларды іске асыруға гранттар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жас"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жастар саясаты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