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4c312" w14:textId="e14c3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 жылға арналған кондоминиум объектісін басқаруға және кондоминиум объектісінің ортақ мүлкін күтіп-ұстауға арналған шығыстардың ең төмен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Екібастұз қалалық мәслихатының 2021 жылғы 7 желтоқсандағы № 80/12 шешімі. Қазақстан Республикасының Әділет министрлігінде 2021 жылғы 14 желтоқсанда № 25770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"Тұрғын үй қатынастары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10-3-бабының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1 тармағына,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6-бабының </w:t>
      </w:r>
      <w:r>
        <w:rPr>
          <w:rFonts w:ascii="Times New Roman"/>
          <w:b w:val="false"/>
          <w:i w:val="false"/>
          <w:color w:val="000000"/>
          <w:sz w:val="28"/>
        </w:rPr>
        <w:t>1 тармағының 15) тармақшасына сәйкес Екібастұз қалалық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2021 жылға арналған кондоминиум объектісін басқаруға және кондоминиум объектісінің ортақ мүлкін күтіп-ұстауға арналған шығыстардың ең төмен мөлшері бір шаршы метр үшін 23 (жиырма үш) теңге сомасында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Екібастұз қалалық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Куспеков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