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ade5" w14:textId="b79a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2017 жылғы 29 желтоқсандағы "Сот шешімімен Екібастұз қаласының коммуналдық меншігіне түскен болып танылған иесіз қалдықтарды басқару қағидаларын бекіту туралы" № 216/25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2021 жылғы 7 қазандағы № 64/10 шешімі. Қазақстан Республикасының Әділет министрлігінде 2021 жылғы 14 қазанда № 24762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2017 жылғы 29 желтоқсандағы "Cот шешімімен Екібастұз қаласының коммуналдық меншігіне түскен болып танылған иесіз қалдықтарды басқару қағидаларын бекіту туралы" № 216/25 (Нормативтік құқықтық актілерді мемлекеттік тіркеу тізілімінде № 5829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