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cecb" w14:textId="34dc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2020 жылғы 23 желтоқсандағы № 484/63 "2021 - 2023 жылдарға арналған Екібастұз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23 қыркүйектегі № 58/9 шешімі. Қазақстан Республикасының Әділет министрлігінде 2021 жылғы 27 қыркүйекте № 24513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"2021 - 2023 жылдарға арналған Екібастұз қалалық бюджеті туралы" 2020 жылғы 23 желтоқсандағы № 484/63 (Нормативтік құқықтық актілерді мемлекеттік тіркеу тізілімінде № 7110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Екібастұз қалалық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30 228 512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19 505 265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- 305 117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- 323 074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10 095 056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31 446 261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- 38 452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- 92 098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-1 256 201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- 1 256 201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облыстық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52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- 52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Екібастұз қалалық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 - 48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Екібастұз қалалық бюджетінде ауылдардың, поселкелердің және ауылдық округтердің бюджетіне жоғары тұрған бюджеттерден берілетін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мың теңге – 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жалақысына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1 182 мың теңге - Байет ауылдық округінің Байет ауылындағы көшені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11 095 мың теңге - Екібастұз ауылдық округінің Тай ауылындағы жасанды жабыны бар шағын футбол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мың теңге - Екібастұз ауылдық округінің Мыңтомар, Көксиыр ауылдарында жасанды жабыны бар ойын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2 900 мың теңге - Екібастұз ауылдық округінің Төртүй ауылында, академик Әлкей Марғұлан атындағы ауылында қызметтік тұрғын үйді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23 732 мың теңге -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- қызметтік автокөлікті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22 691 мың теңге - Сарықамыс ауылдық округінің Сарықамыс ауылын, Қоянды ауылдық округінің Бесқауға ауылын, Екібастұз ауылдық округінің, Шідерті поселкесін сумен жабдықтаумен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13 068 мың теңге - лицензияланған бағдарламалық жасақтаманы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43 237 мың теңге - мемлекеттік қызметшілердің қызметін бағалау нәтижелері бойынша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7 567 мың теңге - мемлекеттік қызметшілердің еңбек 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1 590 мың теңге - Қоянды ауылдық округі мен Шиқылдақ ауылы әкім аппаратының ғимаратын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мың теңге - Төрт-Құдық ауылдық округі зираттарын орналастыру және күтіп ұстау бойынша жерге орналастыру жобасын дайындауға.";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Екібастұз қаласының жергілікті атқарушы органының 2021 жылға арналған резерві 45 000 мың теңге сомада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19 505 265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6 241 817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2 057 406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6 899 891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10 095 056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10 090 168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995"/>
        <w:gridCol w:w="995"/>
        <w:gridCol w:w="6747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2 697 413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7 578 533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2 718 586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2 130 894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1 028 356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2 233 531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2 233 531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-1 256 201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бөлінген пайдаланылмаған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986"/>
        <w:gridCol w:w="3109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10 090 168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3 058 427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меншік жұмыспен қамту агенттіктері үшін аутсорсинг қызметтері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және мүгедек балаларды санаториялық-курорттық емдеумен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техникалық қосалқы құралдармен және арнайы қозғалыс құралдарымен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протездеу, протез-ортопедиялық құралдармен қамтамасыз ету бойынша медициналық қызметтер ұсыну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827 234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1 863 223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1 161 633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444 061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қандастар мен қоныс аударушылардың қоныс аударуына субсидиялар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мүгедектерді міндетті гигиеналық құралдармен қамтамасыз ету нормаларын арттыру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сурдотехникалық құралдармен қамтамасыз ету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тифлотехникалық құралдармен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құралдармен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арнайы қозғалыс құралдарымен қамтамасыз ету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санаториялық-курорттық емдеумен қамтамасыз ету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 әлеуметтік пакетке, соның ішінде азық-түлік-тұрмыстық жиынтықтармен қамтамасыз етуге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5 168 518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795 066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1 124 612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1 877 421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