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cf7a" w14:textId="34bc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2021 жылғы 1 қыркүйектегі № 3 шешімі. Қазақстан Республикасының Әділет министрлігінде 2021 жылғы 2 қыркүйекте № 24208 болып тіркелді. Күші жойылды - Павлодар облысы Екібастұз қаласы әкімінің 2021 жылғы 5 қарашадағы № 4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әкімінің 05.11.2021 № 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33-бабы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комиссиясының кезектен тыс отырысының 2021 жылғы 31 тамыздағы № 4 хаттамасының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Екібастұз қаласы әкімінің орынбасары Б.К. Ахметов тағайындалсын және техногендік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