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a442" w14:textId="769a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2020 жылғы 23 желтоқсандағы № 484/63 "2021 - 2023 жылдарға арналған Екібастұз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30 маусымдағы № 41/6 шешімі. Қазақстан Республикасының Әділет министрлігінде 2021 жылғы 22 шілдеде № 23663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"2021 - 2023 жылдарға арналған Екібастұз қалалық бюджеті туралы" 2020 жылғы 23 желтоқсандағы № 484/63 (Нормативтік құқықтық актілерді мемлекеттік тіркеу тізілімінде № 7110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Екібастұз қалалық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- 27 329 925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- 19 125 924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- 166 695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- 224 987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- 7 812 319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- 29 401 953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- 27 753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- 61 272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-2 044 275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- 2 044 275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54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- 54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жылға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46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- 46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Азаматтық қызметшілер болып табылатын және Екібастұз қаласының ауылдық елді мекендерінде жұмыс істейтін әлеуметтік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мөлшермелерімен салыстырғанда жиырма бес пайызға жоғарылатылған айлықақылар мен тарифтік мөлшерлемелер көзделсін.";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Екібастұз қаласының жергілікті атқарушы органының 2021 жылға арналған резерві 302 832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27 329 925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19 125 924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6 007 908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2 003 804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4 004 104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3 143 128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3 143 128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8 356 276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166 695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995"/>
        <w:gridCol w:w="995"/>
        <w:gridCol w:w="6747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29 401 953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2 557 563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2 434 939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-2 044 275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8196"/>
        <w:gridCol w:w="2867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меншік жұмыспен қамту агенттіктері үшін аутсорсинг қызметтері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(жартылай стационар жағдайында)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оралмандар мен көшіп келгендерге көшуге субсидия беру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мемлекеттік органдарында арнайы әлеуметтік қызметті ұсынатын қызметкерлердің еңбекақысына үстеме ақы белгілеу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азық-түлік-тұрмыстық жиынтықтармен қамтамасыз етуге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ағымдағы трансферттер: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ағымдағы даму трансферттер: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3 165 859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