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a85" w14:textId="636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28 сәуірдегі № 32/4 шешімі. Павлодар облысының Әділет департаментінде 2021 жылғы 28 мамырда № 7297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әлеуметтік, мәдени дамыту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қалалық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3791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қалалық мәслихатының 2014 жылғы 28 қазандағы "Екібастұз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 енгізу туралы" № 284/33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4196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Екібастұз қалалық мәслихатының 2015 жылғы 12 наурыздағы "Екібастұз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өзгерістер енгізу туралы" № 307/35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4399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Екібастұз қалалық мәслихатының 2019 жылғы 24 мамырдағы "Екібастұз қалалық мәслихатының 2014 жылғы 28 сәуірдегі "Атаулы және мереке күндеріне орай алушылардың жекелеген санаттары үшін әлеуметтік көмектің мөлшерлерін белгілеу туралы" № 216/27 шешіміне өзгерістер және толықтыру енгізу туралы" № 355/43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