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0e53" w14:textId="5400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Екібастұз қаласының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2021 жылғы 28 суәірдегі № 27/4 шешімі. Павлодар облысының Әділет департаментінде 2021 жылғы 18 мамырда № 7283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2021 жылы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xml:space="preserve">
      2. 2021 жылы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 немесе салу үшін бір мың бес жүз еселік айлық есептік көрсеткіштен аспайтын сомада бюджеттік кредит ұсынылсын. </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Бекбергенова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