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420" w14:textId="e70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23 желтоқсандағы "2021 - 2023 жылдарға арналған Екібастұз қалалық бюджеті туралы" № 484/63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16 наурыздағы № 18/3 шешімі. Павлодар облысының Әділет департаментінде 2021 жылғы 18 наурызда № 7229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2020 жылғы 23 желтоқсандағы "2021 - 2023 жылдарға арналған Екібастұз қалалық бюджеті туралы" № 484/63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7110 болып тіркелген, 2020 жылғы 29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Екібастұз қалалық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- 27 416 034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- 19 592 727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- 7 569 365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- 28 648 309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- 27 753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-1 204 522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- 1 204 522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мың теңге - Байет ауылдық округінің Байет ауылындағы көшені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мың теңге - Екібастұз ауылдық округінің Тай ауылындағы жасанды жабыны бар шағын футбол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Екібастұз ауылдық округінің Мыңтомар, Көксиыр ауылдарында жасанды жабыны бар ойын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1 900 мың теңге - Екібастұз ауылдық округінің Төртүй ауылында қызметтік тұрғын үйді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26 413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- қызметтік автокөлікті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5 650 мың теңге - Сарықамыс ауылдық округінің Сарықамыс ауылын сумен жабдықтаумен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13 068 мың теңге - лицензияланған бағдарламалық жасақтаманы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36 933 мың теңге - мемлекеттік қызметшілердің қызметін бағалау нәтижелері бойынша бонустар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27 416 034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19 592 727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5 846 108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1 437 779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4 408 329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6 891 011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995"/>
        <w:gridCol w:w="995"/>
        <w:gridCol w:w="6747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28 648 309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2 558 663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6 200 957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3 159 170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-1 204 522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