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f21d" w14:textId="58cf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2018 жылғы 30 қарашадағы "Екібастұз қаласы және Екібастұз қаласының ауылдық аймағы бойынша базалық салық мөлшерлемелерін түзету туралы" № 302/35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8 қаңтардағы № 498/64 шешімі. Павлодар облысының Әділет департаментінде 2021 жылғы 18 қаңтарда № 7188 болып тіркелді. Күші жойылды - Павлодар облысы Екібастұз қалалық мәслихатының 2025 жылғы 29 желтоқсандағы № 310/39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29.12.2025 </w:t>
      </w:r>
      <w:r>
        <w:rPr>
          <w:rFonts w:ascii="Times New Roman"/>
          <w:b w:val="false"/>
          <w:i w:val="false"/>
          <w:color w:val="ff0000"/>
          <w:sz w:val="28"/>
        </w:rPr>
        <w:t>№ 310/39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2016 жылғы 6 сәуірдегі "Құқықтық актілер туралы" Заңының 26-бабына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2018 жылғы 30 қарашадағы "Екібастұз қаласы және Екібастұз қаласының ауылдық аймағы бойынша базалық салық мөлшерлемелерін түзету туралы" № 302/35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6138 тіркелген, 2018 жылғы 20 желтоқсанда Қазақстан Республикасының нормативтік құқықтық актілерін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қосымшысына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498/64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302/35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 базалық мөлшерлемелерінің өсу пайыздары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орналасу аймағы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