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76ae" w14:textId="7c37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Мәмәйіт Омаров атындағы ауылдық округінің Құркөл ауылының 40 лет Победы, Муканова, Донентаева көшелерінде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қалаcы Мәмәйіт Омаров атындағы ауылдық округі әкімінің 2021 жылғы 29 маусымдағы № 1-03/6 шешімі. Қазақстан Республикасының Әділет министрлігінде 2021 жылғы 8 шілдеде № 23357 болып тіркелді. Павлодар облысы Ақсу қалаcы Мәмәйіт Омаров атындағы ауылдық округі әкімінің 2021 жылғы 17 қарашадағы № 1-03/10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қалаcы Мәмәйіт Омаров атындағы ауылдық округі әкімінің 17.11.2021 № 1-03/10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10-1-бабының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Ақсу қаласы бас мемлекеттік ветеренариялық - санитариялық инспекторының 2021 жылғы 12 мамырдың № 2-19/228 сәйкес, Мәмәйіт Омаров атындағы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Мәмәйіт Омаров атындағы ауылдық округінің Құркөл ауылының: 40 лет Победы, Муканова, Донентаева көшелерінде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Мәмәйіт Омаров атындағы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