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f371" w14:textId="6acf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 әкімдігінің 2016 жылғы 13 желтоқсандағы "Ақсу қаласы бойынша мүгедектер үшін жұмыс орындарының квотасын белгілеу туралы" № 1006/11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2021 жылғы 29 қарашадағы № 810/17 қаулысы. Қазақстан Республикасының Әділет министрлігінде 2021 жылғы 7 желтоқсанда № 25590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Павлодар облысы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Ақсу қаласы әкімдігінің 2016 жылғы 13 желтоқсандағы "Ақсу қаласы бойынша мүгедектер үшін жұмыс орындарының квотасын белгілеу туралы" (Нормативтік құқықтық актілерді мемлекеттік тіркеу тізілімінде № 5319 болып тіркелген) № 1006/11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 қаласы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Ақсу қаласы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Ақсу қаласы әкімінің орынбасары Б.М. Каппасовқа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