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1bfb" w14:textId="d751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"2021 - 2023 жылдарға арналған Ақсу қаласының бюджеті туралы" 2020 жылғы 23 желтоқсандағы № 475/71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2021 жылғы 26 қарашадағы № 81/12 шешімі. Қазақстан Республикасының Әділет министрлігінде 2021 жылғы 3 желтоқсанда № 25534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Ақсу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"2021 - 2023 жылдарға арналған Ақсу қаласының бюджеті туралы" 2020 жылғы 23 желтоқсандағы № 475/71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7107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Ақсу қаласының бюджеті тиісінше 1, 2 және 3-қосымшаларға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18778263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7962718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60838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90938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10663769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20581095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-98288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69104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167392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43019 мың тенге,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44520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-1747563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1747563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2021 жылға облыстық бюджетке салықтардан түсетін түсімдердің жалпы сомасын келесі мөлшерлерде үлестіру белгіленгені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төлем көзінен салық салынатын табыстардан және төлем көзінен салық салынбайтын шетелдік азаматтардың табыстарынан ұсталатын жеке табыс салығы бойынша – 15,5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әлеуметтік салық бойынша – 15,5 пайыз.";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2-1-тармағы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2021 жылға арналған Ақсу қаласының бюджетінде ауылдық округтердің бюджеттеріне 781835 мың теңге көлемінде ағымдағы нысаналы трансферттер көлемі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тұрған бюджеттерден: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6180 мың теңге -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498946 мың теңге - "Ауыл - 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13480 мың теңге - елді мекендерді сумен жабдықтауды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бюджеттен: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131590 мың теңге - факторлы-балдық шкала бойынша еңбекақы төлеу жүйесінде мемлекеттік қызметшілерге еңбекақы және бонустар төлеуге, сондай-ақ техникалық персоналға еңбекақы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45370 мың теңге - "Ауыл - Ел бесігі" жобасы шеңберінде ауылдық елді мекендердегі әлеуметтік және инженерлік инфрақұрылым бойынша іс-шараларды бірлесіп қаржыландыруға;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5356 мың теңге - жол жұмыстарының сапасын бақылауды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528 мың теңге - сервистік орталықтарды жарақтандыруға;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20791 мың теңге - елді мекендерді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18507 мың теңге -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23376 мың теңге - елді мекендерді сумен жабдықтауды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1100 мың теңге - ведомстволық бағыныстағы мемлекеттік мекемелерінің және ұйымдарының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1417 мың теңге - кентішілік жолдардың, сумен қамту объетілерінің және абаттандыру объектісі астындағы жер учаскесінің құқық белгілеуші құжаттарын дайындауға;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 мың теңге - әкімшілік ғимаратты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14494 мың теңге – коммуналдық қызметтерді төлеуге және қатты отын алуға.";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Ақсу қаласының жергілікті атқарушы органы резервінің 2021 - 2023 жылдарға арналған көлемі 4-қосымшаға сәйкес, соның ішінде 2021 жылға 673 мың теңге сомасында бекітілсін.";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4-қосымшалары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475/71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 қаласының бюджеті (өзгерістермен)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5"/>
        <w:gridCol w:w="615"/>
        <w:gridCol w:w="7114"/>
        <w:gridCol w:w="30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18778263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7962718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3856104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3401104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2641193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2641193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1238522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849399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10663769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10642990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800"/>
        <w:gridCol w:w="1087"/>
        <w:gridCol w:w="1087"/>
        <w:gridCol w:w="6010"/>
        <w:gridCol w:w="25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20581095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 оңалтудың жеке бағдарламасына сәйкес мұқтаж мүгедектерді протездік-ортопедиялық, сурдотехникалық және тифлотехникалық құралдармен, арнайы жүріп-тұру құралдарымен, міндетті гигиеналық құралдармен қамтамасыз ету, сондай-ақ санаторлық-курорттық емдеу, ымдау тілі маманының, жеке көмекшілердің қызметтерін ұсыну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6495539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5193742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5187458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4292290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ауылдық округтердiң, кенттердiң, ауылдардың шекарасын белгiлеу кезiнде жүргiзiлетiн жерге орналастыру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7166384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7166384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7166384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6728257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-98288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-1747563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475/71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2021 - 2023 жылдарға арналған  Ақсу қаласының жергілікті атқарушы органы резервінің көлемі (өзгерістермен)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1092"/>
        <w:gridCol w:w="1092"/>
        <w:gridCol w:w="4310"/>
        <w:gridCol w:w="1379"/>
        <w:gridCol w:w="1667"/>
        <w:gridCol w:w="16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шешiмдерi бойынша мiндеттемелердi орындауға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