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4d6" w14:textId="0dd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"2021 - 2023 жылдарға арналған Ақсу қаласының бюджеті туралы" 2020 жылғы 23 желтоқсандағы № 475/71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13 тамыздағы № 63/8 шешімі. Қазақстан Республикасының Әділет министрлігінде 2021 жылғы 26 тамызда № 24117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"2021 - 2023 жылдарға арналған Ақсу қаласының бюджеті туралы" 2020 жылғы 23 желтоқсандағы № 475/71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7107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Ақсу қаласының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18777030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8094914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10520501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20588594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-27375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167392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37125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37125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-1821314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1821314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Ақсу қаласының бюджетінде ауылдық округтердің бюджеттеріне 764247 мың теңге көлемінде ағымдағы нысаналы трансферттер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бюджеттерден: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-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мың теңге - "Ауыл -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127346 мың теңге - факторлы-балдық шкала бойынша еңбекақы төлеу жүйесінде мемлекеттік қызметшілерге еңбекақы және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55444 мың теңге - "Ауыл - Ел бесігі" жобасы шеңберінде ауылдық елді мекендердегі әлеуметтік және инженерлік инфрақұрылым бойынша іс-шараларды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мың теңге - жол жұмыстарының сапасын бақылауды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мың теңге - сервистік орталықтарды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20930 мың теңге -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9807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мың теңге - ведомстволық бағыныстағы мемлекеттік мекемелерінің және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 мың теңге - кентішілік жолдардың құқық белгілеуші құжаттарын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- әкімшілік ғимаратты ағымдағы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Ақсу қаласының жергілікті атқарушы органы резервінің 2021 - 2023 жылдарға арналған көлемі 4-қосымшаға сәйкес, соның ішінде 2021 жылға 42403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облыстық бюджетке салықтардан түсетін түсімдердің жалпы сомасын келесі мөлшерлерде үлестіру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шетелдік азаматтардың табыстарынан ұсталатын жеке табыс салығы бойынша - 28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- 28 пайыз.";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1-2-тармақпен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2021 жылға арналған Ақсу қаласының бюджетінде шағын және орта бизнес субъектілері үшін салықтық жүктеменің төмендеуіне байланысты шығыстарды өтеуге облыстық бюджеттен 76670 мың теңге мөлшерінде ағымдағы нысаналы трансферттер көзделгені ескерілсін.";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1-3-тармақпен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2021 жылға арналған Ақсу қаласының бюджетінде ауылдық округтер бюджеттерінен әлеуметтік қызметкерлерді қалалық үйде әлеуметтік көмек көрсету бөлімшелеріне ауыстыруға байланысты 20769 мың теңге сомасында трансферттер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ауылдық бюджеттерден берілетін трансферттер сомаларының қалалық бюджетке түсімдері қала әкімдігінің қаулысы негізінде айқындалады.";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 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18777030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Ақсу қаласының жергілікті атқарушы органы резервінің көлемі 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1067"/>
        <w:gridCol w:w="4212"/>
        <w:gridCol w:w="1629"/>
        <w:gridCol w:w="1629"/>
        <w:gridCol w:w="1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