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260d" w14:textId="a1326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2020 жылғы 23 желтоқсандағы "2021 - 2023 жылдарға арналған Ақсу қаласының бюджеті туралы" № 475/71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2021 жылғы 16 сәуірдегі № 30/4 шешімі. Павлодар облысының Әділет департаментінде 2021 жылғы 21 сәуірде № 7255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2020 жылғы 23 желтоқсандағы "2021 - 2023 жылдарға арналған Ақсу қаласының бюджеті туралы" № 475/71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7107 болып тіркелген, 2020 жылғы 28 желтоқсанда Қазақстан Республикасы нормативтік құқықтық актілерінің эталондық бақылау банкінде электрондық түрде жарияланған) келесі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Ақсу қаласының бюджеті тиісінше 1, 2 және 3-қосымшаларға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17582338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8243320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9249139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18557954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-27375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140017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167392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37125 мың тенге,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37125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-985366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985366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2021 - 2023 жылдарға арналған Ақсу қаласының жергілікті атқарушы органы резервінің көлемі 4-қосымшаға сәйкес, соның ішінде 2021 жылға 226384 мың теңге сомасында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Азаматтық қызметшілер болып табылатын және Ақсу қаласының ауылдық елді мекендерінде жұмыс істейтін әлеуметтік қамсыздандыру, мәдениет, спорт саласындағы мамандарға, сондай-ақ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2021 жылға арналған Ақсу қаласының бюджетінде ауылдық округтердің бюджеттеріне ағымдағы нысаналы трансферттердің көлемі 179664 мың теңге көлемінде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 ұйымдары мен мұрағат мекемелеріндегі басқарушы және негізгі персоналға ерекше еңбек жағдайлары үшін лауазымдық айлықақысына қосымша ақылар белгілеуге - 6180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факторлы-балдық шкала бойынша еңбекақы төлеу жүйесінде мемлекеттік қызметшілерге еңбекақы және бонустар төлеуге - 123155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сервистік орталықтарды жарақтандыруға - 528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 абаттандыруға - 20930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мекендердегі көшелерді жарықтандыруға - 8807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- 18964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ведомстволық бағыныстағы мемлекеттік мекемелердің және ұйымдардың күрделі шығыстарына -1100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2-2-тармағымен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Ауылдық округтердің бюджеттеріне ағымдағы нысаналы трансферттердің сомаларын үлестіру қала әкімдігінің қаулысы негізінде анықталады.";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Ақсу қалалық мәслихатының экономика және бюджет мәселелері жөніндегі тұрақты комиссиясына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Тугельбаев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475/71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 қаласының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8"/>
        <w:gridCol w:w="810"/>
        <w:gridCol w:w="5468"/>
        <w:gridCol w:w="39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17582338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8243320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3994961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3564459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1227758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9249139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9249129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9249129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800"/>
        <w:gridCol w:w="1087"/>
        <w:gridCol w:w="1087"/>
        <w:gridCol w:w="6010"/>
        <w:gridCol w:w="25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18557954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215112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 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1522356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254404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1098796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 оңалтудың жеке бағдарламасына сәйкес 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санаторлық-курорттық емдеу, ымдау тілі маманының, жеке көмекшілердің қызметтерін ұсыну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170935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6460653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1349383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310610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4815733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4718767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3812547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1017149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ауылдық округтердiң, кенттердiң, ауылдардың шекарасын белгiлеу кезiнде жүргiзiлетiн жерге орналастыру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7166384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6728257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382661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-27375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140017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-985366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475/71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2021-2023 жылдарға арналған Ақсу қаласының жергілікті атқарушы органы резервінің</w:t>
      </w:r>
      <w:r>
        <w:br/>
      </w:r>
      <w:r>
        <w:rPr>
          <w:rFonts w:ascii="Times New Roman"/>
          <w:b/>
          <w:i w:val="false"/>
          <w:color w:val="000000"/>
        </w:rPr>
        <w:t>көлемі 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043"/>
        <w:gridCol w:w="1044"/>
        <w:gridCol w:w="4118"/>
        <w:gridCol w:w="1866"/>
        <w:gridCol w:w="1593"/>
        <w:gridCol w:w="15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226384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аумағындағы табиғи және техногендік сипаттағы төтенше жағдайларды жоюға арналған ауданның (облыстық маңызы бар қаланың) жергілікті атқарушы органының төтенше резерві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52639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54574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168141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шешiмдерi бойынша мiндеттемелердi орындауға арналған ауданның (облыстық маңызы бар қаланың) жергілікті атқарушы органының резерві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