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21e5" w14:textId="fa12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әкімінің 2018 жылғы 05 қазандағы "Жергілікті ауқымдағы техногендік сипаттағы төтенше жағдайды жариялау туралы" № 13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2021 жылғы 14 желтоқсандағы № 4 шешімі. Қазақстан Республикасының Әділет министрлігінде 2021 жылғы 22 желтоқсанда № 25885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 бабына </w:t>
      </w:r>
      <w:r>
        <w:rPr>
          <w:rFonts w:ascii="Times New Roman"/>
          <w:b w:val="false"/>
          <w:i w:val="false"/>
          <w:color w:val="000000"/>
          <w:sz w:val="28"/>
        </w:rPr>
        <w:t>сәйкес және жергілікті ауқымдағы техногендік сипаттағы төтенше жағдайдың толық жойылуына байланысты, Павлодар қаласының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әкімінің 2018 жылғы 05 қазандағы "Жергілікті ауқымдағы техногендік сипаттағы төтенше жағдайды жариялау туралы" № 13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6080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әкімінің аппарат басшысы Е. Б. Иманзаиповқа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