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aee2" w14:textId="8a5a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"2021 - 2023 жылдарға арналған Павлодар қалалық бюджеті туралы" 2020 жылғы 23 желтоқсандағы № 552/73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10 желтоқсандағы № 88/12 шешімі. Қазақстан Республикасының Әділет министрлігінде 2021 жылғы 11 желтоқсанда № 25736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"2021 - 2023 жылдарға арналған Павлодар қалалық бюджеті туралы" 2020 жылғы 23 желтоқсандағы № 552/73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108 222 201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82 763 517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3 489 573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4 331 302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17 637 809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113 127 855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561 870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- 5 469 749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5 469 749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3 - 1 -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33 555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 әкімі аппаратының мемлекеттік қызметшілерінің жалақысын көтеруге –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246 322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35 440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 электрмен жабдықтау бойынша қызметтер тарифін көтеруге – 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жобалық – сметалық құжаттаманы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су құбырының техникалық құжаттамасын ресімдеуге – 5 302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әкімдігінің ғимаратын күрделі жөндеу бойынша жобалық – сметалық құжаттаманы әзірлеуге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автоматтандырылған телефон стансасының желісін орнатуға (монтаждауға) және терминалдық орындар бойынша кәбіл төсеуге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дезинсекциялық жұмыстарға 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ауылдарында және Ленин кентінде біріктірілген блок модулін, сумен жабдықтау және кәріз желілерін күтіп ұстауға және ағымдағы жөндеуге – 26 146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сумен жабдықтаудың ескі құдықтарын бөлшектеуге – 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жиынтық трансформаторлық қосалқы стансасына және электр беру желілеріне құқық белгілейтін құжаттарды ресімдеуге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және Жетекші ауылы әкімінің аппараты әкімшілік ғимаратының электр энергиясына ақы төлеуге –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әкімі аппаратының әкімшілік ғимаратын ағымдағы жөндеуге – 3 805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жер телімдерін ресімдеуге –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кентінде, Кенжекөл ауылдық округінде, Павлодар, Мойылды, Жетекші ауылдарында көшелерді жарықтандыруға – 62 507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 мен Павлодар ауылында абаттандыруға және көгалдандыруға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еріген қар суын бұру бойынша жобалық – сметалық құжаттаманы әзірлеуге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әкімдігі ғимаратының қазандығы үшін дизель отынын сатып алуға – 4 819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ауылына сәйкестендіру құжаттарын дайындауға – 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19 441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88/12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552/73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 (өзгерістермен)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108222201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82763517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46085111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96"/>
        <w:gridCol w:w="896"/>
        <w:gridCol w:w="6877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113127855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4325109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21332708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11888742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9391112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20935906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902"/>
        <w:gridCol w:w="902"/>
        <w:gridCol w:w="6922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14"/>
        <w:gridCol w:w="914"/>
        <w:gridCol w:w="7013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