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995cd" w14:textId="d9995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қалалық мәслихатының "Азаматтық қызметшілер болып табылатын және Павлодар қаласының ауылдық елді мекендерінде жұмыс істейтін денсаулық сақтау, әлеуметтік қамсыздандыру, білім беру, мәдениет, спорт, ветеринария, орман шаруашылығы және ерекше қорғалатын табиғи аумақтар саласындағы мамандарға, сондай-ақ жергілікті бюджеттен қаржыландырылатын мемлекеттік ұйымдарда жұмыс істейтін аталған мамандарға жоғарылатылған айлықақылар мен тарифтік мөлшерлемелер белгілеу туралы" 2020 жылғы 23 желтоқсандағы № 555/73 шешіміне өзгерістер енгізу туралы</w:t>
      </w:r>
    </w:p>
    <w:p>
      <w:pPr>
        <w:spacing w:after="0"/>
        <w:ind w:left="0"/>
        <w:jc w:val="both"/>
      </w:pPr>
      <w:r>
        <w:rPr>
          <w:rFonts w:ascii="Times New Roman"/>
          <w:b w:val="false"/>
          <w:i w:val="false"/>
          <w:color w:val="000000"/>
          <w:sz w:val="28"/>
        </w:rPr>
        <w:t>Павлодар облысы Павлодар қалалық мәслихатының 2021 жылғы 3 қыркүйектегі № 62/8 шешімі. Қазақстан Республикасының Әділет министрлігінде 2021 жылғы 20 қыркүйекте № 24444 болып тіркелді</w:t>
      </w:r>
    </w:p>
    <w:p>
      <w:pPr>
        <w:spacing w:after="0"/>
        <w:ind w:left="0"/>
        <w:jc w:val="both"/>
      </w:pPr>
      <w:bookmarkStart w:name="z1" w:id="0"/>
      <w:r>
        <w:rPr>
          <w:rFonts w:ascii="Times New Roman"/>
          <w:b w:val="false"/>
          <w:i w:val="false"/>
          <w:color w:val="000000"/>
          <w:sz w:val="28"/>
        </w:rPr>
        <w:t>
      Павлодар қалалық мәслихаты ШЕШТІ:</w:t>
      </w:r>
    </w:p>
    <w:bookmarkEnd w:id="0"/>
    <w:bookmarkStart w:name="z2" w:id="1"/>
    <w:p>
      <w:pPr>
        <w:spacing w:after="0"/>
        <w:ind w:left="0"/>
        <w:jc w:val="both"/>
      </w:pPr>
      <w:r>
        <w:rPr>
          <w:rFonts w:ascii="Times New Roman"/>
          <w:b w:val="false"/>
          <w:i w:val="false"/>
          <w:color w:val="000000"/>
          <w:sz w:val="28"/>
        </w:rPr>
        <w:t xml:space="preserve">
      1. Павлодар қалалық мәслихатының "Азаматтық қызметшілер болып табылатын және Павлодар қаласының ауылдық елді мекендерінде жұмыс істейтін денсаулық сақтау, әлеуметтік қамсыздандыру, білім беру, мәдениет, спорт, ветеринария, орман шаруашылығы және ерекше қорғалатын табиғи аумақтар саласындағы мамандарға, сондай-ақ жергілікті бюджеттен қаржыландырылатын мемлекеттік ұйымдарда жұмыс істейтін аталған мамандарға жоғарылатылған айлықақылар мен тарифтік мөлшерлемелер белгілеу туралы" 2020 жылғы 23 желтоқсандағы № 555/73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7120 болып тіркелді)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"Азаматтық қызметшілер болып табылатын және жергілікті бюджеттен қаржыландырылатын Павлодар қаласының ауылдық елді мекендерінде жұмыс істейтін әлеуметтік қамсыздандыру, мәдениет, спорт саласындағы мамандарға жоғарылатылған айлықақылар мен тарифтік мөлшерлемелер белгілеу туралы";</w:t>
      </w:r>
    </w:p>
    <w:bookmarkStart w:name="z4" w:id="3"/>
    <w:p>
      <w:pPr>
        <w:spacing w:after="0"/>
        <w:ind w:left="0"/>
        <w:jc w:val="both"/>
      </w:pPr>
      <w:r>
        <w:rPr>
          <w:rFonts w:ascii="Times New Roman"/>
          <w:b w:val="false"/>
          <w:i w:val="false"/>
          <w:color w:val="000000"/>
          <w:sz w:val="28"/>
        </w:rPr>
        <w:t xml:space="preserve">
      жобаның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End w:id="3"/>
    <w:p>
      <w:pPr>
        <w:spacing w:after="0"/>
        <w:ind w:left="0"/>
        <w:jc w:val="both"/>
      </w:pPr>
      <w:r>
        <w:rPr>
          <w:rFonts w:ascii="Times New Roman"/>
          <w:b w:val="false"/>
          <w:i w:val="false"/>
          <w:color w:val="000000"/>
          <w:sz w:val="28"/>
        </w:rPr>
        <w:t>
      "Қазақстан Республикасы Еңбек кодексінің 139-бабы 9-тармағына сәйкес Павлодар қалалық мәслихаты ШЕШТІ:";</w:t>
      </w:r>
    </w:p>
    <w:bookmarkStart w:name="z5"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 xml:space="preserve">1-тармағы </w:t>
      </w:r>
      <w:r>
        <w:rPr>
          <w:rFonts w:ascii="Times New Roman"/>
          <w:b w:val="false"/>
          <w:i w:val="false"/>
          <w:color w:val="000000"/>
          <w:sz w:val="28"/>
        </w:rPr>
        <w:t xml:space="preserve"> жаңа редакцияда жазылсын:</w:t>
      </w:r>
    </w:p>
    <w:bookmarkEnd w:id="4"/>
    <w:p>
      <w:pPr>
        <w:spacing w:after="0"/>
        <w:ind w:left="0"/>
        <w:jc w:val="both"/>
      </w:pPr>
      <w:r>
        <w:rPr>
          <w:rFonts w:ascii="Times New Roman"/>
          <w:b w:val="false"/>
          <w:i w:val="false"/>
          <w:color w:val="000000"/>
          <w:sz w:val="28"/>
        </w:rPr>
        <w:t>
      "1. Азаматтық қызметшілер болып табылатын және жергілікті бюджеттен қаржыландырылатын Павлодар қаласының ауылдық елді мекендерінде жұмыс істейтін әлеуметтік қамсыздандыру, мәдениет, спорт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айлықақылар мен тарифтік мөлшерлемелер белгіленсін.".</w:t>
      </w:r>
    </w:p>
    <w:bookmarkStart w:name="z6" w:id="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қалалық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Калижанова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